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F7" w:rsidRDefault="001E56F7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16146C" w:rsidRDefault="0016146C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6146C" w:rsidRDefault="0016146C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6146C" w:rsidRDefault="0016146C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E56F7" w:rsidRPr="00492182" w:rsidRDefault="00F46454" w:rsidP="0016146C">
      <w:pPr>
        <w:autoSpaceDE w:val="0"/>
        <w:autoSpaceDN w:val="0"/>
        <w:spacing w:after="0" w:line="230" w:lineRule="auto"/>
        <w:ind w:left="1531"/>
        <w:rPr>
          <w:lang w:val="ru-RU"/>
        </w:rPr>
      </w:pPr>
      <w:r w:rsidRPr="00492182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1E56F7" w:rsidRPr="0018311C" w:rsidRDefault="00F46454">
      <w:pPr>
        <w:autoSpaceDE w:val="0"/>
        <w:autoSpaceDN w:val="0"/>
        <w:spacing w:before="670" w:after="0" w:line="230" w:lineRule="auto"/>
        <w:ind w:left="2076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Башкортостан</w:t>
      </w:r>
    </w:p>
    <w:p w:rsidR="001E56F7" w:rsidRPr="0018311C" w:rsidRDefault="00F46454">
      <w:pPr>
        <w:autoSpaceDE w:val="0"/>
        <w:autoSpaceDN w:val="0"/>
        <w:spacing w:before="670" w:after="0" w:line="230" w:lineRule="auto"/>
        <w:ind w:left="144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общеобразовательное бюджетное учреждение средняя общеобразовательная школа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right="3016"/>
        <w:jc w:val="right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№ 21 г. Белорецк Республики Башкортостан</w:t>
      </w:r>
    </w:p>
    <w:p w:rsidR="001E56F7" w:rsidRPr="0018311C" w:rsidRDefault="00F46454" w:rsidP="008555A4">
      <w:pPr>
        <w:autoSpaceDE w:val="0"/>
        <w:autoSpaceDN w:val="0"/>
        <w:spacing w:before="672" w:after="1376" w:line="230" w:lineRule="auto"/>
        <w:ind w:right="3572"/>
        <w:jc w:val="right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МОБУ СОШ №21 г. Белорецк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42"/>
        <w:gridCol w:w="3920"/>
        <w:gridCol w:w="3440"/>
      </w:tblGrid>
      <w:tr w:rsidR="001E56F7">
        <w:trPr>
          <w:trHeight w:hRule="exact" w:val="276"/>
        </w:trPr>
        <w:tc>
          <w:tcPr>
            <w:tcW w:w="2642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5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920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50" w:after="0" w:line="230" w:lineRule="auto"/>
              <w:ind w:left="8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50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1E56F7">
        <w:trPr>
          <w:trHeight w:hRule="exact" w:val="274"/>
        </w:trPr>
        <w:tc>
          <w:tcPr>
            <w:tcW w:w="2642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ШМО</w:t>
            </w:r>
          </w:p>
        </w:tc>
        <w:tc>
          <w:tcPr>
            <w:tcW w:w="3920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after="0" w:line="230" w:lineRule="auto"/>
              <w:ind w:left="8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УР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МОБУ СОШ № 21</w:t>
            </w:r>
          </w:p>
        </w:tc>
      </w:tr>
    </w:tbl>
    <w:p w:rsidR="001E56F7" w:rsidRDefault="001E56F7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42"/>
        <w:gridCol w:w="3420"/>
        <w:gridCol w:w="3480"/>
      </w:tblGrid>
      <w:tr w:rsidR="001E56F7">
        <w:trPr>
          <w:trHeight w:hRule="exact" w:val="366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______________Анашкина О.В.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60"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______________Набиева А.Б.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______________Кривоус В.Л.</w:t>
            </w:r>
          </w:p>
        </w:tc>
      </w:tr>
      <w:tr w:rsidR="001E56F7">
        <w:trPr>
          <w:trHeight w:hRule="exact" w:val="400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2"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2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№227/1</w:t>
            </w:r>
          </w:p>
        </w:tc>
      </w:tr>
      <w:tr w:rsidR="001E56F7">
        <w:trPr>
          <w:trHeight w:hRule="exact" w:val="396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1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082022 г.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10"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08  2022 г.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10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082022 г.</w:t>
            </w:r>
          </w:p>
        </w:tc>
      </w:tr>
    </w:tbl>
    <w:p w:rsidR="001E56F7" w:rsidRDefault="00F46454">
      <w:pPr>
        <w:autoSpaceDE w:val="0"/>
        <w:autoSpaceDN w:val="0"/>
        <w:spacing w:before="978" w:after="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1E56F7" w:rsidRPr="0018311C" w:rsidRDefault="00F46454">
      <w:pPr>
        <w:autoSpaceDE w:val="0"/>
        <w:autoSpaceDN w:val="0"/>
        <w:spacing w:before="310" w:after="0" w:line="230" w:lineRule="auto"/>
        <w:ind w:right="2834"/>
        <w:jc w:val="right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ОСНОВНОГО ОБЩЕГО ОБРАЗОВАНИЯ</w:t>
      </w:r>
    </w:p>
    <w:p w:rsidR="001E56F7" w:rsidRPr="0018311C" w:rsidRDefault="00F46454">
      <w:pPr>
        <w:autoSpaceDE w:val="0"/>
        <w:autoSpaceDN w:val="0"/>
        <w:spacing w:before="310" w:after="0" w:line="230" w:lineRule="auto"/>
        <w:jc w:val="center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4702602)</w:t>
      </w:r>
    </w:p>
    <w:p w:rsidR="001E56F7" w:rsidRPr="0018311C" w:rsidRDefault="00F46454">
      <w:pPr>
        <w:autoSpaceDE w:val="0"/>
        <w:autoSpaceDN w:val="0"/>
        <w:spacing w:before="166" w:after="0" w:line="230" w:lineRule="auto"/>
        <w:ind w:right="4130"/>
        <w:jc w:val="right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Учебного предмета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right="3006"/>
        <w:jc w:val="right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«ИЗОБРАЗИТЕЛЬНОЕ ИСКУССТВО»</w:t>
      </w:r>
    </w:p>
    <w:p w:rsidR="001E56F7" w:rsidRPr="0018311C" w:rsidRDefault="00F46454">
      <w:pPr>
        <w:autoSpaceDE w:val="0"/>
        <w:autoSpaceDN w:val="0"/>
        <w:spacing w:before="1032" w:after="0" w:line="230" w:lineRule="auto"/>
        <w:ind w:right="2730"/>
        <w:jc w:val="right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(для 5-7 классов образовательных организаций)</w:t>
      </w:r>
    </w:p>
    <w:p w:rsidR="001E56F7" w:rsidRDefault="001E56F7">
      <w:pPr>
        <w:rPr>
          <w:lang w:val="ru-RU"/>
        </w:rPr>
      </w:pPr>
    </w:p>
    <w:p w:rsidR="0018311C" w:rsidRDefault="0018311C">
      <w:pPr>
        <w:rPr>
          <w:lang w:val="ru-RU"/>
        </w:rPr>
      </w:pPr>
    </w:p>
    <w:p w:rsidR="0018311C" w:rsidRDefault="0018311C">
      <w:pPr>
        <w:rPr>
          <w:lang w:val="ru-RU"/>
        </w:rPr>
      </w:pPr>
    </w:p>
    <w:p w:rsidR="0018311C" w:rsidRDefault="0018311C">
      <w:pPr>
        <w:rPr>
          <w:lang w:val="ru-RU"/>
        </w:rPr>
      </w:pPr>
    </w:p>
    <w:p w:rsidR="0018311C" w:rsidRDefault="0018311C">
      <w:pPr>
        <w:rPr>
          <w:lang w:val="ru-RU"/>
        </w:rPr>
      </w:pPr>
    </w:p>
    <w:p w:rsidR="00F46454" w:rsidRDefault="00F46454" w:rsidP="00F46454">
      <w:pPr>
        <w:jc w:val="center"/>
        <w:rPr>
          <w:lang w:val="ru-RU"/>
        </w:rPr>
      </w:pPr>
      <w:r w:rsidRPr="00F46454">
        <w:rPr>
          <w:lang w:val="ru-RU"/>
        </w:rPr>
        <w:t>г.Белорецк 2022</w:t>
      </w:r>
    </w:p>
    <w:p w:rsidR="00F46454" w:rsidRDefault="00F46454" w:rsidP="00F46454">
      <w:pPr>
        <w:rPr>
          <w:lang w:val="ru-RU"/>
        </w:rPr>
      </w:pPr>
    </w:p>
    <w:p w:rsidR="005A76AC" w:rsidRDefault="005A76AC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A76AC" w:rsidRDefault="005A76AC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E56F7" w:rsidRPr="0018311C" w:rsidRDefault="00F46454" w:rsidP="008555A4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1E56F7" w:rsidRPr="0018311C" w:rsidRDefault="00F46454" w:rsidP="008555A4">
      <w:pPr>
        <w:tabs>
          <w:tab w:val="left" w:pos="180"/>
        </w:tabs>
        <w:autoSpaceDE w:val="0"/>
        <w:autoSpaceDN w:val="0"/>
        <w:spacing w:before="346" w:after="0" w:line="262" w:lineRule="auto"/>
        <w:ind w:right="1440"/>
        <w:jc w:val="center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ПРЕДМЕТА </w:t>
      </w:r>
      <w:r w:rsidR="00E345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     </w:t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«ИЗОБРАЗИТЕЛЬНОЕ ИСКУССТВО»</w:t>
      </w:r>
    </w:p>
    <w:p w:rsidR="001E56F7" w:rsidRPr="0018311C" w:rsidRDefault="00F46454" w:rsidP="008555A4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Основная цель школьного предмета «Изобразительное искусство» — развитие визуально-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</w:t>
      </w:r>
      <w:r w:rsidR="008555A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себе колоссальный эстетический, художественный и нравственный мировой опыт.</w:t>
      </w:r>
    </w:p>
    <w:p w:rsidR="001E56F7" w:rsidRPr="0018311C" w:rsidRDefault="00F46454" w:rsidP="00E34558">
      <w:pPr>
        <w:autoSpaceDE w:val="0"/>
        <w:autoSpaceDN w:val="0"/>
        <w:spacing w:before="72" w:after="0"/>
        <w:ind w:right="288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1E56F7" w:rsidRPr="0018311C" w:rsidRDefault="00F46454" w:rsidP="00E3455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1E56F7" w:rsidRPr="0018311C" w:rsidRDefault="00F46454" w:rsidP="00E34558">
      <w:pPr>
        <w:autoSpaceDE w:val="0"/>
        <w:autoSpaceDN w:val="0"/>
        <w:spacing w:before="70" w:after="0" w:line="281" w:lineRule="auto"/>
        <w:ind w:right="144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E56F7" w:rsidRPr="0018311C" w:rsidRDefault="00F46454" w:rsidP="00E34558">
      <w:pPr>
        <w:autoSpaceDE w:val="0"/>
        <w:autoSpaceDN w:val="0"/>
        <w:spacing w:before="70" w:after="0" w:line="271" w:lineRule="auto"/>
        <w:ind w:right="576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E56F7" w:rsidRPr="0018311C" w:rsidRDefault="00F46454" w:rsidP="00E34558">
      <w:pPr>
        <w:autoSpaceDE w:val="0"/>
        <w:autoSpaceDN w:val="0"/>
        <w:spacing w:before="70" w:after="0"/>
        <w:ind w:right="288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1E56F7" w:rsidRPr="0018311C" w:rsidRDefault="00F46454" w:rsidP="00E34558">
      <w:pPr>
        <w:autoSpaceDE w:val="0"/>
        <w:autoSpaceDN w:val="0"/>
        <w:spacing w:before="70" w:after="0"/>
        <w:ind w:right="288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1E56F7" w:rsidRPr="0018311C" w:rsidRDefault="00F46454" w:rsidP="00E34558">
      <w:pPr>
        <w:autoSpaceDE w:val="0"/>
        <w:autoSpaceDN w:val="0"/>
        <w:spacing w:before="72" w:after="0"/>
        <w:ind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1E56F7" w:rsidRPr="0018311C" w:rsidRDefault="00F46454" w:rsidP="00E34558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5A76AC" w:rsidRDefault="005A76AC" w:rsidP="00E34558">
      <w:pPr>
        <w:autoSpaceDE w:val="0"/>
        <w:autoSpaceDN w:val="0"/>
        <w:spacing w:before="70" w:after="0" w:line="281" w:lineRule="auto"/>
        <w:ind w:right="144"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5A76AC" w:rsidRDefault="005A76AC" w:rsidP="00E34558">
      <w:pPr>
        <w:autoSpaceDE w:val="0"/>
        <w:autoSpaceDN w:val="0"/>
        <w:spacing w:before="70" w:after="0" w:line="281" w:lineRule="auto"/>
        <w:ind w:right="144"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5A76AC" w:rsidRDefault="005A76AC" w:rsidP="00E34558">
      <w:pPr>
        <w:autoSpaceDE w:val="0"/>
        <w:autoSpaceDN w:val="0"/>
        <w:spacing w:before="70" w:after="0" w:line="281" w:lineRule="auto"/>
        <w:ind w:right="144"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5A76AC" w:rsidRDefault="005A76AC" w:rsidP="00E34558">
      <w:pPr>
        <w:autoSpaceDE w:val="0"/>
        <w:autoSpaceDN w:val="0"/>
        <w:spacing w:before="70" w:after="0" w:line="281" w:lineRule="auto"/>
        <w:ind w:right="144"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E56F7" w:rsidRPr="0018311C" w:rsidRDefault="00F46454" w:rsidP="00E34558">
      <w:pPr>
        <w:autoSpaceDE w:val="0"/>
        <w:autoSpaceDN w:val="0"/>
        <w:spacing w:before="70" w:after="0" w:line="281" w:lineRule="auto"/>
        <w:ind w:right="144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1E56F7" w:rsidRPr="0018311C" w:rsidRDefault="00F46454" w:rsidP="00E34558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</w:t>
      </w:r>
    </w:p>
    <w:p w:rsidR="001E56F7" w:rsidRPr="0018311C" w:rsidRDefault="00F46454" w:rsidP="00E34558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смотрят памятники архитектуры, посещают художественные музеи.</w:t>
      </w:r>
    </w:p>
    <w:p w:rsidR="001E56F7" w:rsidRPr="0018311C" w:rsidRDefault="00F4645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ЦЕЛЬ ИЗУЧЕНИЯ УЧЕБНОГО ПРЕДМЕТА «ИЗОБРАЗИТЕЛЬНОЕ ИСКУССТВО»</w:t>
      </w:r>
    </w:p>
    <w:p w:rsidR="001E56F7" w:rsidRPr="0018311C" w:rsidRDefault="00F46454" w:rsidP="00E34558">
      <w:pPr>
        <w:autoSpaceDE w:val="0"/>
        <w:autoSpaceDN w:val="0"/>
        <w:spacing w:before="190" w:after="0"/>
        <w:ind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изучения учебного предмета «Изобразительное искусство»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E56F7" w:rsidRPr="0018311C" w:rsidRDefault="00F46454" w:rsidP="00E34558">
      <w:pPr>
        <w:autoSpaceDE w:val="0"/>
        <w:autoSpaceDN w:val="0"/>
        <w:spacing w:before="70" w:after="0" w:line="281" w:lineRule="auto"/>
        <w:ind w:right="144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«Изобразительное искусство»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разнообразными художественными материалами.</w:t>
      </w:r>
    </w:p>
    <w:p w:rsidR="001E56F7" w:rsidRPr="0018311C" w:rsidRDefault="00F46454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 «Изобразительное искусство» являются:</w:t>
      </w:r>
    </w:p>
    <w:p w:rsidR="001E56F7" w:rsidRPr="0018311C" w:rsidRDefault="00F46454" w:rsidP="00E34558">
      <w:pPr>
        <w:autoSpaceDE w:val="0"/>
        <w:autoSpaceDN w:val="0"/>
        <w:spacing w:before="178" w:after="0" w:line="271" w:lineRule="auto"/>
        <w:ind w:left="420" w:right="576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1E56F7" w:rsidRPr="0018311C" w:rsidRDefault="00F46454" w:rsidP="00E34558">
      <w:pPr>
        <w:autoSpaceDE w:val="0"/>
        <w:autoSpaceDN w:val="0"/>
        <w:spacing w:before="238" w:after="0" w:line="262" w:lineRule="auto"/>
        <w:ind w:left="420" w:right="144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1E56F7" w:rsidRPr="0018311C" w:rsidRDefault="00F46454" w:rsidP="00E34558">
      <w:pPr>
        <w:autoSpaceDE w:val="0"/>
        <w:autoSpaceDN w:val="0"/>
        <w:spacing w:before="238" w:after="0" w:line="230" w:lineRule="auto"/>
        <w:ind w:left="42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обучающихся навыков эстетического видения и преобразования мира;</w:t>
      </w:r>
    </w:p>
    <w:p w:rsidR="001E56F7" w:rsidRPr="0018311C" w:rsidRDefault="00F46454" w:rsidP="00E34558">
      <w:pPr>
        <w:autoSpaceDE w:val="0"/>
        <w:autoSpaceDN w:val="0"/>
        <w:spacing w:before="238" w:after="0" w:line="281" w:lineRule="auto"/>
        <w:ind w:left="420" w:right="144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1E56F7" w:rsidRPr="0018311C" w:rsidRDefault="00F46454" w:rsidP="00E34558">
      <w:pPr>
        <w:autoSpaceDE w:val="0"/>
        <w:autoSpaceDN w:val="0"/>
        <w:spacing w:before="238" w:after="0" w:line="230" w:lineRule="auto"/>
        <w:ind w:left="42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пространственного мышления и аналитических визуальных способностей;</w:t>
      </w:r>
    </w:p>
    <w:p w:rsidR="001E56F7" w:rsidRPr="0018311C" w:rsidRDefault="00F46454" w:rsidP="00E34558">
      <w:pPr>
        <w:autoSpaceDE w:val="0"/>
        <w:autoSpaceDN w:val="0"/>
        <w:spacing w:before="238" w:after="0" w:line="271" w:lineRule="auto"/>
        <w:ind w:left="420" w:right="432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мировоззренческих позиций человека;</w:t>
      </w:r>
    </w:p>
    <w:p w:rsidR="005A76AC" w:rsidRDefault="005A76AC" w:rsidP="00E34558">
      <w:pPr>
        <w:autoSpaceDE w:val="0"/>
        <w:autoSpaceDN w:val="0"/>
        <w:spacing w:before="240" w:after="0" w:line="230" w:lineRule="auto"/>
        <w:ind w:left="4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E56F7" w:rsidRPr="0018311C" w:rsidRDefault="00F46454" w:rsidP="00E34558">
      <w:pPr>
        <w:autoSpaceDE w:val="0"/>
        <w:autoSpaceDN w:val="0"/>
        <w:spacing w:before="240" w:after="0" w:line="230" w:lineRule="auto"/>
        <w:ind w:left="42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развитие наблюдательности, ассоциативного мышления и творческого воображения;</w:t>
      </w:r>
    </w:p>
    <w:p w:rsidR="001E56F7" w:rsidRPr="0018311C" w:rsidRDefault="00F46454" w:rsidP="00E34558">
      <w:pPr>
        <w:autoSpaceDE w:val="0"/>
        <w:autoSpaceDN w:val="0"/>
        <w:spacing w:before="240" w:after="0" w:line="262" w:lineRule="auto"/>
        <w:ind w:left="420" w:right="864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воспитание уважения и любви к цивилизационному наследию России через освоение отечественной художественной культуры;</w:t>
      </w:r>
    </w:p>
    <w:p w:rsidR="001E56F7" w:rsidRPr="0018311C" w:rsidRDefault="00F46454" w:rsidP="00E34558">
      <w:pPr>
        <w:autoSpaceDE w:val="0"/>
        <w:autoSpaceDN w:val="0"/>
        <w:spacing w:before="238" w:after="0" w:line="271" w:lineRule="auto"/>
        <w:ind w:left="420" w:right="432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298" w:after="0" w:line="262" w:lineRule="auto"/>
        <w:ind w:right="576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1E56F7" w:rsidRPr="0018311C" w:rsidRDefault="00F46454" w:rsidP="00893FE1">
      <w:pPr>
        <w:tabs>
          <w:tab w:val="left" w:pos="2265"/>
        </w:tabs>
        <w:autoSpaceDE w:val="0"/>
        <w:autoSpaceDN w:val="0"/>
        <w:spacing w:before="190" w:after="0" w:line="271" w:lineRule="auto"/>
        <w:ind w:right="144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«Изобразительное искусство» входит в предметную область«Искусство» и является обязательным для изучения.</w:t>
      </w:r>
    </w:p>
    <w:p w:rsidR="001E56F7" w:rsidRPr="0018311C" w:rsidRDefault="00F46454" w:rsidP="00893FE1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«Изобразительное искусство» структурировано как система тематических модулей. Три модуля входят в учебный план 5–7 классов программы основного общего образования в</w:t>
      </w:r>
      <w:r w:rsidR="00893F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объёме 102 учебных часов, не менее 1 учебного часа в неделю в качестве инвариантных. Четвёртый модуль предлагается в качестве вариативного (для соответствующих вариантов учебного плана).</w:t>
      </w:r>
    </w:p>
    <w:p w:rsidR="001E56F7" w:rsidRPr="0018311C" w:rsidRDefault="001E56F7">
      <w:pPr>
        <w:rPr>
          <w:lang w:val="ru-RU"/>
        </w:rPr>
        <w:sectPr w:rsidR="001E56F7" w:rsidRPr="0018311C">
          <w:pgSz w:w="11900" w:h="16840"/>
          <w:pgMar w:top="286" w:right="938" w:bottom="1440" w:left="666" w:header="720" w:footer="720" w:gutter="0"/>
          <w:cols w:space="720" w:equalWidth="0">
            <w:col w:w="10296" w:space="0"/>
          </w:cols>
          <w:docGrid w:linePitch="360"/>
        </w:sectPr>
      </w:pPr>
    </w:p>
    <w:p w:rsidR="001E56F7" w:rsidRPr="0018311C" w:rsidRDefault="001E56F7">
      <w:pPr>
        <w:autoSpaceDE w:val="0"/>
        <w:autoSpaceDN w:val="0"/>
        <w:spacing w:after="78" w:line="220" w:lineRule="exact"/>
        <w:rPr>
          <w:lang w:val="ru-RU"/>
        </w:rPr>
      </w:pPr>
    </w:p>
    <w:p w:rsidR="00893FE1" w:rsidRDefault="00893FE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93FE1" w:rsidRDefault="00893FE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E56F7" w:rsidRPr="0018311C" w:rsidRDefault="00893FE1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  </w:t>
      </w:r>
      <w:r w:rsidR="00F46454"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 «ИЗОБРАЗИТЕЛЬНОЕ ИСКУССТВО»</w:t>
      </w:r>
    </w:p>
    <w:p w:rsidR="001E56F7" w:rsidRPr="0018311C" w:rsidRDefault="00F46454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 НАРОДНОЕ ИСКУССТВО»</w:t>
      </w:r>
    </w:p>
    <w:p w:rsidR="001E56F7" w:rsidRPr="0018311C" w:rsidRDefault="00F46454" w:rsidP="00893FE1">
      <w:pPr>
        <w:autoSpaceDE w:val="0"/>
        <w:autoSpaceDN w:val="0"/>
        <w:spacing w:before="190" w:after="0" w:line="262" w:lineRule="auto"/>
        <w:ind w:left="180" w:right="4464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Общие сведения о декоративно-прикладном искусстве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его виды.</w:t>
      </w:r>
      <w:r w:rsidR="00893F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предметная среда жизни людей.</w:t>
      </w:r>
    </w:p>
    <w:p w:rsidR="001E56F7" w:rsidRPr="0018311C" w:rsidRDefault="00F46454">
      <w:pPr>
        <w:autoSpaceDE w:val="0"/>
        <w:autoSpaceDN w:val="0"/>
        <w:spacing w:before="190" w:after="0" w:line="262" w:lineRule="auto"/>
        <w:ind w:left="180" w:right="4032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Древние корни народного искусства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Истоки образного языка декоративно-прикладного искусства.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Традиционные образы народного (крестьянского) прикладного искусства.</w:t>
      </w:r>
    </w:p>
    <w:p w:rsidR="001E56F7" w:rsidRPr="0018311C" w:rsidRDefault="00F46454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Связь народного искусства с природой, бытом, трудом, верованиями и эпосом.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Образно-символический язык народного прикладного искусства.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Знаки-символы традиционного крестьянского прикладного искусства.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на темы древних узоров деревянной резьбы, росписи по дереву, вышивки.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Освоение навыков декоративного обобщения в процессе практической творческой работы.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Убранство русской избы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Конструкция избы, единство красоты и пользы — функционального и символического — в её постройке и украшении.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— эскизов орнаментального декора крестьянского дома.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Устройство внутреннего пространства крестьянского дома. Декоративные элементы жилой среды.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1E56F7" w:rsidRPr="0018311C" w:rsidRDefault="00F46454">
      <w:pPr>
        <w:autoSpaceDE w:val="0"/>
        <w:autoSpaceDN w:val="0"/>
        <w:spacing w:before="190" w:after="0" w:line="262" w:lineRule="auto"/>
        <w:ind w:left="180" w:right="2448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Народный праздничный костюм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Образный строй народного праздничного костюма — женского и мужского.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текстильных промыслов в разных регионах страны.</w:t>
      </w:r>
    </w:p>
    <w:p w:rsidR="005A76A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8311C">
        <w:rPr>
          <w:lang w:val="ru-RU"/>
        </w:rPr>
        <w:tab/>
      </w:r>
    </w:p>
    <w:p w:rsidR="005A76AC" w:rsidRDefault="005A76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</w:p>
    <w:p w:rsidR="005A76AC" w:rsidRDefault="005A76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</w:p>
    <w:p w:rsidR="005A76AC" w:rsidRDefault="005A76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</w:p>
    <w:p w:rsidR="005A76AC" w:rsidRDefault="005A76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</w:p>
    <w:p w:rsidR="005A76AC" w:rsidRDefault="005A76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</w:p>
    <w:p w:rsidR="001E56F7" w:rsidRPr="0018311C" w:rsidRDefault="005A76AC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</w:t>
      </w:r>
      <w:r w:rsidR="00F46454"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традиционных праздничных костюмов, выражение в форме, цветовом решении, орнаментике кос​тюма черт национального своеобразия.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18311C">
        <w:rPr>
          <w:lang w:val="ru-RU"/>
        </w:rPr>
        <w:tab/>
      </w:r>
      <w:r w:rsidR="00893F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         </w:t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Народные художественные промыслы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="00893FE1">
        <w:rPr>
          <w:lang w:val="ru-RU"/>
        </w:rPr>
        <w:t xml:space="preserve">         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Роль и значение народных промыслов в современной жизни. Искусство и ремесло. </w:t>
      </w:r>
      <w:r w:rsidR="00893FE1">
        <w:rPr>
          <w:rFonts w:ascii="Times New Roman" w:eastAsia="Times New Roman" w:hAnsi="Times New Roman"/>
          <w:color w:val="000000"/>
          <w:sz w:val="24"/>
          <w:lang w:val="ru-RU"/>
        </w:rPr>
        <w:t xml:space="preserve">      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Традиции культуры, особенные для каждого региона.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1E56F7" w:rsidRPr="0018311C" w:rsidRDefault="00F46454" w:rsidP="005A76AC">
      <w:pPr>
        <w:autoSpaceDE w:val="0"/>
        <w:autoSpaceDN w:val="0"/>
        <w:spacing w:before="70" w:after="0" w:line="271" w:lineRule="auto"/>
        <w:ind w:right="720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игрушки по мотивам избранного промысла.</w:t>
      </w:r>
    </w:p>
    <w:p w:rsidR="001E56F7" w:rsidRPr="0018311C" w:rsidRDefault="00F46454" w:rsidP="005A76AC">
      <w:pPr>
        <w:autoSpaceDE w:val="0"/>
        <w:autoSpaceDN w:val="0"/>
        <w:spacing w:before="70" w:after="0" w:line="278" w:lineRule="auto"/>
        <w:ind w:right="144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Роспись по дереву. Хохлома. Краткие сведения по истории хохломского промысла. Травный узор,«травка»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E56F7" w:rsidRPr="0018311C" w:rsidRDefault="00F46454" w:rsidP="005A76AC">
      <w:pPr>
        <w:autoSpaceDE w:val="0"/>
        <w:autoSpaceDN w:val="0"/>
        <w:spacing w:before="70" w:after="0" w:line="271" w:lineRule="auto"/>
        <w:ind w:right="432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E56F7" w:rsidRPr="0018311C" w:rsidRDefault="00F46454" w:rsidP="005A76AC">
      <w:pPr>
        <w:autoSpaceDE w:val="0"/>
        <w:autoSpaceDN w:val="0"/>
        <w:spacing w:before="70" w:after="0"/>
        <w:ind w:right="288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5A76AC" w:rsidRDefault="005A76AC" w:rsidP="005A76AC">
      <w:pPr>
        <w:autoSpaceDE w:val="0"/>
        <w:autoSpaceDN w:val="0"/>
        <w:spacing w:before="192" w:after="0" w:line="262" w:lineRule="auto"/>
        <w:ind w:left="180" w:right="2592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</w:p>
    <w:p w:rsidR="005A76AC" w:rsidRDefault="005A76AC" w:rsidP="005A76AC">
      <w:pPr>
        <w:autoSpaceDE w:val="0"/>
        <w:autoSpaceDN w:val="0"/>
        <w:spacing w:before="192" w:after="0" w:line="262" w:lineRule="auto"/>
        <w:ind w:left="180" w:right="2592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</w:p>
    <w:p w:rsidR="001E56F7" w:rsidRPr="0018311C" w:rsidRDefault="00F46454" w:rsidP="005A76AC">
      <w:pPr>
        <w:autoSpaceDE w:val="0"/>
        <w:autoSpaceDN w:val="0"/>
        <w:spacing w:before="192" w:after="0" w:line="262" w:lineRule="auto"/>
        <w:ind w:left="180" w:right="2592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культуре разных эпох и народов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декоративно-прикладного искусства в культуре древних цивилизаций.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E56F7" w:rsidRPr="0018311C" w:rsidRDefault="00F46454" w:rsidP="005A76AC">
      <w:pPr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190" w:after="0"/>
        <w:ind w:right="144"/>
        <w:jc w:val="both"/>
        <w:rPr>
          <w:lang w:val="ru-RU"/>
        </w:rPr>
      </w:pPr>
      <w:r w:rsidRPr="0018311C">
        <w:rPr>
          <w:lang w:val="ru-RU"/>
        </w:rPr>
        <w:tab/>
      </w:r>
      <w:r w:rsidR="00893FE1">
        <w:rPr>
          <w:lang w:val="ru-RU"/>
        </w:rPr>
        <w:t xml:space="preserve">           </w:t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жизни современного человека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(художественная керамика, стекло, металл, гобелен, роспись по ткани, моделирование одежды).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1E56F7" w:rsidRPr="0018311C" w:rsidRDefault="00F46454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символика и традиции геральдики.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Декоративные украшения предметов нашего быта и одежды.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Значение украшений в проявлении образа человека, его характера, самопонимания, установок и намерений.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Декор на улицах и декор помещений.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Декор праздничный и повседневный.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Праздничное оформление школы.</w:t>
      </w:r>
    </w:p>
    <w:p w:rsidR="001E56F7" w:rsidRPr="0018311C" w:rsidRDefault="00F46454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«ЖИВОПИСЬ, ГРАФИКА, СКУЛЬПТУРА»</w:t>
      </w:r>
    </w:p>
    <w:p w:rsidR="001E56F7" w:rsidRPr="0018311C" w:rsidRDefault="00F46454">
      <w:pPr>
        <w:autoSpaceDE w:val="0"/>
        <w:autoSpaceDN w:val="0"/>
        <w:spacing w:before="190" w:after="0" w:line="262" w:lineRule="auto"/>
        <w:ind w:left="180" w:right="5040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Общие сведения о видах искусства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Пространственные и временные виды искусства.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Основные виды живописи, графики и скульптуры.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зритель: зрительские умения, знания и творчество зрителя.</w:t>
      </w:r>
    </w:p>
    <w:p w:rsidR="001E56F7" w:rsidRPr="0018311C" w:rsidRDefault="00F46454">
      <w:pPr>
        <w:autoSpaceDE w:val="0"/>
        <w:autoSpaceDN w:val="0"/>
        <w:spacing w:before="190" w:after="0" w:line="271" w:lineRule="auto"/>
        <w:ind w:left="180" w:right="432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Язык изобразительного искусства и его выразительные средства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Живописные, графические и скульптурные художественные материалы, их особые свойства. Рисунок — основа изобразительного искусства и мастерства художника.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Виды рисунка: зарисовка, набросок, учебный рисунок и творческий рисунок.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Навыки размещения рисунка в листе, выбор формата.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Начальные умения рисунка с натуры. Зарисовки простых предметов.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Линейные графические рисунки и наброски.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Тон и тональные отношения: тёмное — светлое.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Ритм и ритмическая организация плоскости листа.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A76A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8311C">
        <w:rPr>
          <w:lang w:val="ru-RU"/>
        </w:rPr>
        <w:tab/>
      </w:r>
    </w:p>
    <w:p w:rsidR="005A76AC" w:rsidRDefault="005A76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</w:p>
    <w:p w:rsidR="005A76AC" w:rsidRDefault="005A76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</w:p>
    <w:p w:rsidR="005A76AC" w:rsidRDefault="005A76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</w:p>
    <w:p w:rsidR="001E56F7" w:rsidRPr="0018311C" w:rsidRDefault="005A76AC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lang w:val="ru-RU"/>
        </w:rPr>
      </w:pPr>
      <w:r>
        <w:rPr>
          <w:lang w:val="ru-RU"/>
        </w:rPr>
        <w:t xml:space="preserve">             </w:t>
      </w:r>
      <w:r w:rsidR="00F46454" w:rsidRPr="0018311C">
        <w:rPr>
          <w:rFonts w:ascii="Times New Roman" w:eastAsia="Times New Roman" w:hAnsi="Times New Roman"/>
          <w:color w:val="000000"/>
          <w:sz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Статика и движение в скульптуре. Круглая скульптура. Произведения мелкой пластики. Виды рельефа.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192" w:after="0" w:line="271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Жанры изобразительного искусства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Натюрморт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Основы графической грамоты: правила объёмного изображения предметов на плоскости.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Изображение окружности в перспективе.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Рисование геометрических тел на основе правил линейной перспективы.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Сложная пространственная форма и выявление её конструкции.</w:t>
      </w:r>
    </w:p>
    <w:p w:rsidR="001E56F7" w:rsidRPr="0018311C" w:rsidRDefault="00F46454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Рисунок сложной формы предмета как соотношение простых геометрических фигур.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Линейный рисунок конструкции из нескольких геометрических тел.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Освещение как средство выявления объёма предмета. Понятия «свет», «блик», «полутень»,«собственная тень», «рефлекс», «падающая тень». Особенности освещения «по свету» и «против света».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Рисунок натюрморта графическими материалами с натуры или по представлению.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Портрет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Великие портретисты в европейском искусстве.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Парадный и камерный портрет в живописи.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Особенности развития жанра портрета в искусстве ХХ в.— отечественном и европейском.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Построение головы человека, основные пропорции лица, ​соотношение лицевой и черепной частей головы.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Графический портретный рисунок с натуры или по памяти.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8311C">
        <w:rPr>
          <w:lang w:val="ru-RU"/>
        </w:rPr>
        <w:lastRenderedPageBreak/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освещения головы при создании портретного образа. Свет и тень в изображении головы человека.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Портрет в скульптуре.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Значение свойств художественных материалов в создании скульптурного портрета.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1E56F7" w:rsidRPr="0018311C" w:rsidRDefault="00F46454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Опыт работы над созданием живописного портрета.</w:t>
      </w:r>
    </w:p>
    <w:p w:rsidR="001E56F7" w:rsidRPr="0018311C" w:rsidRDefault="00F46454" w:rsidP="00DC263E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18311C">
        <w:rPr>
          <w:lang w:val="ru-RU"/>
        </w:rPr>
        <w:tab/>
      </w:r>
      <w:r w:rsidR="005A76AC">
        <w:rPr>
          <w:lang w:val="ru-RU"/>
        </w:rPr>
        <w:t xml:space="preserve">          </w:t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Пейзаж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Правила построения линейной перспективы в изображении пространства.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Особенности изображения природы в творчестве импрессионистов и постимпрессионистов.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пленэрной живописи и колористической изменчивости состояний природы.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различных состояний природы.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1E56F7" w:rsidRPr="0018311C" w:rsidRDefault="00F46454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Становление образа родной природы в произведениях А. Венецианова и его учеников: А. Саврасова, И. Шишкина. Пейзажная живопись И. 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Творческий опыт в создании композиционного живописного пейзажа своей Родины.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Графический образ пейзажа в работах выдающихся мастеров.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Средства выразительности в графическом рисунке и многообразие графических техник.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Графические зарисовки и графическая композиция на темы окружающей природы.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/>
        <w:ind w:right="100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Б</w:t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ытовой жанр в изобразительном искусстве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1E56F7" w:rsidRPr="0018311C" w:rsidRDefault="00F46454">
      <w:pPr>
        <w:autoSpaceDE w:val="0"/>
        <w:autoSpaceDN w:val="0"/>
        <w:spacing w:before="190" w:after="0" w:line="262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lastRenderedPageBreak/>
        <w:t xml:space="preserve">Исторический жанр в изобразительном искусстве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Историческая картина в русском искусстве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 в. и её особое место в развитии отечественной культуры.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Картина К. Брюллова «Последний день Помпеи», исторические картины в творчестве В. Сурикова и др. Исторический образ России в картинах ХХ в.</w:t>
      </w:r>
    </w:p>
    <w:p w:rsidR="001E56F7" w:rsidRPr="0018311C" w:rsidRDefault="005A76AC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</w:t>
      </w:r>
      <w:r w:rsidR="00F46454"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 над сюжетной композицией. Этапы длительного периода работы художника над </w:t>
      </w:r>
      <w:r w:rsidR="00F46454" w:rsidRPr="0018311C">
        <w:rPr>
          <w:lang w:val="ru-RU"/>
        </w:rPr>
        <w:br/>
      </w:r>
      <w:r w:rsidR="00F46454" w:rsidRPr="0018311C">
        <w:rPr>
          <w:rFonts w:ascii="Times New Roman" w:eastAsia="Times New Roman" w:hAnsi="Times New Roman"/>
          <w:color w:val="000000"/>
          <w:sz w:val="24"/>
          <w:lang w:val="ru-RU"/>
        </w:rPr>
        <w:t>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Библейские темы в изобразительном искусстве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Произведения на библейские темы Леонардо да Винчи, Рафаэля, Рембрандта, в скульптуре «Пьета»Микеланджело и др.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Библейские темы в отечественных картинах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Иконопись как великое проявление русской культуры. Язык изображения в иконе — его религиозный и символический смысл.</w:t>
      </w:r>
    </w:p>
    <w:p w:rsidR="001E56F7" w:rsidRPr="0018311C" w:rsidRDefault="00F46454">
      <w:pPr>
        <w:autoSpaceDE w:val="0"/>
        <w:autoSpaceDN w:val="0"/>
        <w:spacing w:after="0" w:line="262" w:lineRule="auto"/>
        <w:ind w:left="180" w:right="432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Великие русские иконописцы: духовный свет икон Андрея Рублёва, Феофана Грека, Дионисия. Работа над эскизом сюжетной композиции.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1E56F7" w:rsidRPr="0018311C" w:rsidRDefault="00F46454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 И ДИЗАЙН»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Архитектура и дизайн — искусства художественной постройки — конструктивные искусства.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Дизайн и архитектура как создатели «второй природы» — предметно-пространственной среды жизни людей.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— целесообразности и красоты.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Графический дизайн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8311C">
        <w:rPr>
          <w:lang w:val="ru-RU"/>
        </w:rPr>
        <w:lastRenderedPageBreak/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Основные свойства композиции: целостность и соподчинённость элементов.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цвета в организации композиционного пространства.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Функциональные задачи цвета в конструктивных искусствах. Цвет и законы колористики.</w:t>
      </w:r>
    </w:p>
    <w:p w:rsidR="001E56F7" w:rsidRPr="0018311C" w:rsidRDefault="00F46454">
      <w:pPr>
        <w:autoSpaceDE w:val="0"/>
        <w:autoSpaceDN w:val="0"/>
        <w:spacing w:before="72" w:after="0" w:line="230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Применение локального цвета. Цветовой акцент, ритм цветовых форм, доминанта.</w:t>
      </w:r>
    </w:p>
    <w:p w:rsidR="001E56F7" w:rsidRPr="0018311C" w:rsidRDefault="00F46454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Шрифты и шрифтовая композиция в графическом дизайне.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Форма буквы как изобразительно-смысловой символ.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Шрифт и содержание текста. Стилизация шрифта.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Типографика. Понимание типографской строки как элемента плоскостной композиции.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аналитических и практических работ по теме «Буква — изобразительный элемент композиции».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after="0" w:line="262" w:lineRule="auto"/>
        <w:ind w:right="144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1E56F7" w:rsidRPr="0018311C" w:rsidRDefault="00F46454">
      <w:pPr>
        <w:autoSpaceDE w:val="0"/>
        <w:autoSpaceDN w:val="0"/>
        <w:spacing w:before="190" w:after="0" w:line="262" w:lineRule="auto"/>
        <w:ind w:left="180" w:right="1008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Макетирование объёмно-пространственных композиций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Композиция плоскостная и пространственная. Композиционная организация пространства.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Прочтение плоскостной композиции как «чертежа» пространства.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практических работ по созданию объёмно-пространственных композиций. Объём и пространство. Взаимо​связь объектов в архитектурном макете.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1E56F7" w:rsidRPr="0018311C" w:rsidRDefault="00F46454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Роль эволюции строительных материалов и строительных технологий в изменении архитектурных конструкций (перекрытия и опора — стоечно-балочная конструкция — архитектура сводов; каркасная каменная архитектура; металлический каркас, железобетон и язык современной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архитектуры).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Дизайн предмета как искусство и социальное проектирование. Анализ формы через выявление сочетающихся объёмов. Красота — наиболее полное выявление функции предмета. Влияние развития технологий и материалов на изменение формы предмета.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аналитических зарисовок форм бытовых предметов.</w:t>
      </w:r>
    </w:p>
    <w:p w:rsidR="005A76AC" w:rsidRDefault="00F46454" w:rsidP="00DC263E">
      <w:pPr>
        <w:tabs>
          <w:tab w:val="left" w:pos="180"/>
        </w:tabs>
        <w:autoSpaceDE w:val="0"/>
        <w:autoSpaceDN w:val="0"/>
        <w:spacing w:before="70" w:after="0" w:line="271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Творческое проектирование предметов быта с определением их функций и материала изготовления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Социальное значение дизайна и архитектуры как среды жизни человека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ind w:right="172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Пути развития современной архитектуры и дизайна: город сегодня и завтра.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Архитектурная и градостроительная революция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цвета в формировании пространства. Схема-планировка и реальность.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Современные поиски новой эстетики в градостроительстве.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пр.), киосков, информационных блоков, блоков локального озеленения и т. д.</w:t>
      </w:r>
    </w:p>
    <w:p w:rsidR="001E56F7" w:rsidRPr="0018311C" w:rsidRDefault="00F46454">
      <w:pPr>
        <w:autoSpaceDE w:val="0"/>
        <w:autoSpaceDN w:val="0"/>
        <w:spacing w:before="70" w:after="0" w:line="274" w:lineRule="auto"/>
        <w:ind w:right="144"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коллажно-графической композиции или дизайн-проекта оформления витрины магазина.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Зонирование интерьера — создание многофункционального пространства. Отделочные материалы, введение фактуры и цвета в интерьер.</w:t>
      </w:r>
    </w:p>
    <w:p w:rsidR="005A76AC" w:rsidRDefault="005A76AC">
      <w:pPr>
        <w:autoSpaceDE w:val="0"/>
        <w:autoSpaceDN w:val="0"/>
        <w:spacing w:before="70" w:after="0" w:line="230" w:lineRule="auto"/>
        <w:ind w:left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5A76AC" w:rsidRDefault="005A76AC">
      <w:pPr>
        <w:autoSpaceDE w:val="0"/>
        <w:autoSpaceDN w:val="0"/>
        <w:spacing w:before="70" w:after="0" w:line="230" w:lineRule="auto"/>
        <w:ind w:left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5A76AC" w:rsidRDefault="005A76AC">
      <w:pPr>
        <w:autoSpaceDE w:val="0"/>
        <w:autoSpaceDN w:val="0"/>
        <w:spacing w:before="70" w:after="0" w:line="230" w:lineRule="auto"/>
        <w:ind w:left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Интерьеры общественных зданий (театр, кафе, вокзал, офис, школа).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Единство эстетического и функционального в объёмно-​пространственной организации среды жизнедеятельности ​людей.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Образ человека и индивидуальное проектирование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Мода и культура как параметры создания собственного костюма или комплекта одежды.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Выполнение практических творческих эскизов по теме «Дизайн современной одежды».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1E56F7" w:rsidRPr="0018311C" w:rsidRDefault="00F46454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Дизайн и архитектура — средства организации среды жизни людей и строительства нового мира.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310" w:after="0" w:line="262" w:lineRule="auto"/>
        <w:ind w:right="28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«ИЗОБРАЖЕНИЕ В СИНТЕТИЧЕСКИХ, ЭКРАННЫХ ВИДАХ ИСКУССТВА И ХУДОЖЕСТВЕННАЯ ФОТОГРАФИЯ»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Синтетические —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Значение развития технологий в становлении новых видов искусства.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1E56F7" w:rsidRPr="0018311C" w:rsidRDefault="00F46454">
      <w:pPr>
        <w:autoSpaceDE w:val="0"/>
        <w:autoSpaceDN w:val="0"/>
        <w:spacing w:before="192" w:after="0" w:line="262" w:lineRule="auto"/>
        <w:ind w:left="180" w:right="2448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Художник и искусство театра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Рождение театра в древнейших обрядах. История развития искусства театра.</w:t>
      </w:r>
    </w:p>
    <w:p w:rsidR="001E56F7" w:rsidRPr="0018311C" w:rsidRDefault="00F46454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18311C">
        <w:rPr>
          <w:lang w:val="ru-RU"/>
        </w:rPr>
        <w:lastRenderedPageBreak/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="005A76AC">
        <w:rPr>
          <w:lang w:val="ru-RU"/>
        </w:rPr>
        <w:t xml:space="preserve">    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др.).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Школьный спектакль и работа художника по его подготовке.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Художественная фотография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Современные возможности художественной обработки цифровой фотографии.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Картина мира и «Родиноведение» в фотографиях С. М. Прокудина-Горского. Сохранённая история и роль его фотографий в современной отечественной культуре.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Фотография —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Композиция кадра, ракурс, плановость, графический ритм.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Фотопейзаж в творчестве профессиональных фотографов.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Образные возможности чёрно-белой и цветной фотографии. Роль тональных контрастов и роль цвета в эмоционально-образном восприятии пейзажа.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освещения в портретном образе. Фотография постановочная и документальная.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Фоторепортаж. Образ события в кадре. Репортажный снимок — свидетельство истории и его</w:t>
      </w:r>
    </w:p>
    <w:p w:rsidR="001E56F7" w:rsidRPr="0018311C" w:rsidRDefault="00F46454" w:rsidP="005A76AC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значение в сохранении памяти о событии.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Фоторепортаж —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«Работать для жизни…» — фотографии Александра Родченко, их значение и влияние на стиль эпохи.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71" w:lineRule="auto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Коллаж как жанр художественного творчества с помощью различных компьютерных программ.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1E56F7" w:rsidRPr="0018311C" w:rsidRDefault="00F46454" w:rsidP="005A76AC">
      <w:pPr>
        <w:autoSpaceDE w:val="0"/>
        <w:autoSpaceDN w:val="0"/>
        <w:spacing w:before="192" w:after="0" w:line="262" w:lineRule="auto"/>
        <w:ind w:left="180" w:right="3168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Изображение и искусство кино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Ожившее изображение. История кино и его эволюция как искусства.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— режиссёр — художник — оператор в работе над фильмом.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Сложносоставной язык кино.</w:t>
      </w:r>
    </w:p>
    <w:p w:rsidR="001E56F7" w:rsidRPr="0018311C" w:rsidRDefault="00F46454" w:rsidP="005A76A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Монтаж композиционно построенных кадров — основа языка киноискусства.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</w:t>
      </w:r>
    </w:p>
    <w:p w:rsidR="001E56F7" w:rsidRPr="0018311C" w:rsidRDefault="00F46454" w:rsidP="005A76AC">
      <w:pPr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Пространство и предметы, историческая конкретность и художественный образ — видеоряд художественного игрового фильма.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Создание видеоролика — от замысла до съёмки. Разные жанры — разные задачи в работе над видеороликом. Этапы создания видеоролика.</w:t>
      </w:r>
    </w:p>
    <w:p w:rsidR="001E56F7" w:rsidRPr="0018311C" w:rsidRDefault="00F46454" w:rsidP="005A76AC">
      <w:pPr>
        <w:autoSpaceDE w:val="0"/>
        <w:autoSpaceDN w:val="0"/>
        <w:spacing w:before="70" w:after="0" w:line="271" w:lineRule="auto"/>
        <w:ind w:right="576" w:firstLine="180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jc w:val="both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электронно-цифровых технологий в современном игровом кинематографе.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</w:t>
      </w:r>
    </w:p>
    <w:p w:rsidR="001E56F7" w:rsidRPr="0018311C" w:rsidRDefault="00F46454" w:rsidP="005A76A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Выбор технологии: пластилиновые мультфильмы, бумажная перекладка, сыпучая анимация.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Этапы создания анимационного фильма. Требования и критерии художественности.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2" w:after="0" w:line="271" w:lineRule="auto"/>
        <w:rPr>
          <w:lang w:val="ru-RU"/>
        </w:rPr>
      </w:pPr>
      <w:r w:rsidRPr="0018311C">
        <w:rPr>
          <w:lang w:val="ru-RU"/>
        </w:rPr>
        <w:tab/>
      </w:r>
      <w:r w:rsidR="005A76AC">
        <w:rPr>
          <w:lang w:val="ru-RU"/>
        </w:rPr>
        <w:t xml:space="preserve">          </w:t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Изобразительное искусство на телевидении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Телевидение —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Искусство и технология. Создатель телевидения — русский инженер Владимир Козьмич Зворыкин.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Деятельность художника на телевидении: художники по свету, костюму, гриму; сценографический дизайн и компьютерная графика.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Художнические роли каждого человека в реальной бытийной жизни.</w:t>
      </w:r>
    </w:p>
    <w:p w:rsidR="001E56F7" w:rsidRPr="0018311C" w:rsidRDefault="00F4645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Роль искусства в жизни общества и его влияние на жизнь каждого человека.</w:t>
      </w:r>
    </w:p>
    <w:p w:rsidR="001E56F7" w:rsidRPr="0018311C" w:rsidRDefault="001E56F7">
      <w:pPr>
        <w:rPr>
          <w:lang w:val="ru-RU"/>
        </w:rPr>
        <w:sectPr w:rsidR="001E56F7" w:rsidRPr="0018311C">
          <w:pgSz w:w="11900" w:h="16840"/>
          <w:pgMar w:top="310" w:right="738" w:bottom="968" w:left="666" w:header="720" w:footer="720" w:gutter="0"/>
          <w:cols w:space="720" w:equalWidth="0">
            <w:col w:w="10496" w:space="0"/>
          </w:cols>
          <w:docGrid w:linePitch="360"/>
        </w:sectPr>
      </w:pPr>
    </w:p>
    <w:p w:rsidR="001E56F7" w:rsidRPr="0018311C" w:rsidRDefault="001E56F7">
      <w:pPr>
        <w:autoSpaceDE w:val="0"/>
        <w:autoSpaceDN w:val="0"/>
        <w:spacing w:after="78" w:line="220" w:lineRule="exact"/>
        <w:rPr>
          <w:lang w:val="ru-RU"/>
        </w:rPr>
      </w:pPr>
    </w:p>
    <w:p w:rsidR="00492182" w:rsidRDefault="00492182">
      <w:pPr>
        <w:autoSpaceDE w:val="0"/>
        <w:autoSpaceDN w:val="0"/>
        <w:spacing w:after="0" w:line="271" w:lineRule="auto"/>
        <w:ind w:right="187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E56F7" w:rsidRPr="0018311C" w:rsidRDefault="00F46454">
      <w:pPr>
        <w:autoSpaceDE w:val="0"/>
        <w:autoSpaceDN w:val="0"/>
        <w:spacing w:after="0" w:line="271" w:lineRule="auto"/>
        <w:ind w:right="1872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ПРЕДМЕТА«ИЗОБРАЗИТЕЛЬНОЕ ИСКУССТВО» НА УРОВНЕ ОСНОВНОГО ОБЩЕГО ОБРАЗОВАНИЯ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ценностям, социализация личности.</w:t>
      </w:r>
    </w:p>
    <w:p w:rsidR="001E56F7" w:rsidRPr="0018311C" w:rsidRDefault="00F46454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1. Патриотическое воспитание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1E56F7" w:rsidRPr="0018311C" w:rsidRDefault="00F46454">
      <w:pPr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2. Гражданское воспитание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1E56F7" w:rsidRPr="0018311C" w:rsidRDefault="00F46454">
      <w:pPr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3. Духовно-нравственное воспитание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</w:t>
      </w:r>
    </w:p>
    <w:p w:rsidR="001E56F7" w:rsidRPr="0018311C" w:rsidRDefault="001E56F7">
      <w:pPr>
        <w:rPr>
          <w:lang w:val="ru-RU"/>
        </w:rPr>
        <w:sectPr w:rsidR="001E56F7" w:rsidRPr="0018311C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E56F7" w:rsidRPr="0018311C" w:rsidRDefault="001E56F7">
      <w:pPr>
        <w:autoSpaceDE w:val="0"/>
        <w:autoSpaceDN w:val="0"/>
        <w:spacing w:after="66" w:line="220" w:lineRule="exact"/>
        <w:rPr>
          <w:lang w:val="ru-RU"/>
        </w:rPr>
      </w:pPr>
    </w:p>
    <w:p w:rsidR="001E56F7" w:rsidRPr="0018311C" w:rsidRDefault="00F46454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семье, труду, культуре как духовному богатству общества и важному условию ощущения человеком полноты проживаемой жизни.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4. Эстетическое воспитание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Эстетическое (от греч. </w:t>
      </w:r>
      <w:r>
        <w:rPr>
          <w:rFonts w:ascii="Times New Roman" w:eastAsia="Times New Roman" w:hAnsi="Times New Roman"/>
          <w:color w:val="000000"/>
          <w:sz w:val="24"/>
        </w:rPr>
        <w:t>aisthetikos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5. Ценности познавательной деятельности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изобразительного искусства и при выполнении заданий культурно-исторической направленности.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6. Экологическое воспитание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7. Трудовое воспитание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8. Воспитывающая предметно-эстетическая среда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1E56F7" w:rsidRPr="0018311C" w:rsidRDefault="00F4645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1E56F7" w:rsidRPr="0018311C" w:rsidRDefault="00F4645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основной образовательной программы, формируемые при</w:t>
      </w:r>
    </w:p>
    <w:p w:rsidR="001E56F7" w:rsidRPr="0018311C" w:rsidRDefault="001E56F7">
      <w:pPr>
        <w:rPr>
          <w:lang w:val="ru-RU"/>
        </w:rPr>
        <w:sectPr w:rsidR="001E56F7" w:rsidRPr="0018311C">
          <w:pgSz w:w="11900" w:h="16840"/>
          <w:pgMar w:top="286" w:right="686" w:bottom="35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1E56F7" w:rsidRPr="0018311C" w:rsidRDefault="001E56F7">
      <w:pPr>
        <w:autoSpaceDE w:val="0"/>
        <w:autoSpaceDN w:val="0"/>
        <w:spacing w:after="66" w:line="220" w:lineRule="exact"/>
        <w:rPr>
          <w:lang w:val="ru-RU"/>
        </w:rPr>
      </w:pPr>
    </w:p>
    <w:p w:rsidR="001E56F7" w:rsidRPr="0018311C" w:rsidRDefault="00F46454">
      <w:pPr>
        <w:tabs>
          <w:tab w:val="left" w:pos="180"/>
          <w:tab w:val="left" w:pos="420"/>
        </w:tabs>
        <w:autoSpaceDE w:val="0"/>
        <w:autoSpaceDN w:val="0"/>
        <w:spacing w:after="0" w:line="389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изучении модуля: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Формирование пространственных представлений и сенсорных способностей: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предметные и пространственные объекты по заданным основаниям;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форму предмета, конструкции;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выявлять положение предметной формы в пространстве;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обобщать форму составной конструкции;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структуру предмета, конструкции, пространства, зрительного образа;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структурировать предметно-пространственные явления;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сопоставлять пропорциональное соотношение частей внутри целого и предметов между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собой;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абстрагировать образ реальности в построении плоской или пространственной композиции.</w:t>
      </w:r>
    </w:p>
    <w:p w:rsidR="001E56F7" w:rsidRPr="0018311C" w:rsidRDefault="00F46454">
      <w:pPr>
        <w:autoSpaceDE w:val="0"/>
        <w:autoSpaceDN w:val="0"/>
        <w:spacing w:before="178" w:after="0" w:line="362" w:lineRule="auto"/>
        <w:ind w:left="420" w:right="144" w:hanging="240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и исследовательские действия: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явлений художественной культуры;—  сопоставлять, анализировать, сравнивать и оценивать с позиций эстетических категорий явления искусства и действительности;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произведения искусства по видам и, соответственно, по назначению в жизни людей;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ставить и использовать вопросы как исследовательский инструмент познания;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вести исследовательскую работу по сбору информационного материала по установленной или выбранной теме;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1E56F7" w:rsidRPr="0018311C" w:rsidRDefault="00F46454">
      <w:pPr>
        <w:autoSpaceDE w:val="0"/>
        <w:autoSpaceDN w:val="0"/>
        <w:spacing w:before="178" w:after="0" w:line="360" w:lineRule="auto"/>
        <w:ind w:left="420" w:hanging="240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электронные образовательные ресурсы;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уметь работать с электронными учебными пособиями и учебниками;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E56F7" w:rsidRPr="0018311C" w:rsidRDefault="00F46454">
      <w:pPr>
        <w:autoSpaceDE w:val="0"/>
        <w:autoSpaceDN w:val="0"/>
        <w:spacing w:before="298" w:after="0" w:line="302" w:lineRule="auto"/>
        <w:ind w:left="420" w:right="720" w:hanging="24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2. Овладение универсальными коммуникативными действиями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Понимать искусство в качестве особого языка общения — межличностного (автор —зритель), между поколениями, между народами;</w:t>
      </w:r>
    </w:p>
    <w:p w:rsidR="001E56F7" w:rsidRPr="0018311C" w:rsidRDefault="001E56F7">
      <w:pPr>
        <w:rPr>
          <w:lang w:val="ru-RU"/>
        </w:rPr>
        <w:sectPr w:rsidR="001E56F7" w:rsidRPr="0018311C">
          <w:pgSz w:w="11900" w:h="16840"/>
          <w:pgMar w:top="286" w:right="908" w:bottom="444" w:left="666" w:header="720" w:footer="720" w:gutter="0"/>
          <w:cols w:space="720" w:equalWidth="0">
            <w:col w:w="10326" w:space="0"/>
          </w:cols>
          <w:docGrid w:linePitch="360"/>
        </w:sectPr>
      </w:pPr>
    </w:p>
    <w:p w:rsidR="001E56F7" w:rsidRPr="0018311C" w:rsidRDefault="001E56F7">
      <w:pPr>
        <w:autoSpaceDE w:val="0"/>
        <w:autoSpaceDN w:val="0"/>
        <w:spacing w:after="108" w:line="220" w:lineRule="exact"/>
        <w:rPr>
          <w:lang w:val="ru-RU"/>
        </w:rPr>
      </w:pPr>
    </w:p>
    <w:p w:rsidR="001E56F7" w:rsidRPr="0018311C" w:rsidRDefault="00F46454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1E56F7" w:rsidRPr="0018311C" w:rsidRDefault="00F46454">
      <w:pPr>
        <w:autoSpaceDE w:val="0"/>
        <w:autoSpaceDN w:val="0"/>
        <w:spacing w:before="238" w:after="0"/>
        <w:ind w:left="240" w:right="288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1E56F7" w:rsidRPr="0018311C" w:rsidRDefault="00F46454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и объяснять результаты своего ​творческого, художественного или исследовательского опыта;</w:t>
      </w:r>
    </w:p>
    <w:p w:rsidR="001E56F7" w:rsidRPr="0018311C" w:rsidRDefault="00F46454">
      <w:pPr>
        <w:autoSpaceDE w:val="0"/>
        <w:autoSpaceDN w:val="0"/>
        <w:spacing w:before="240" w:after="0"/>
        <w:ind w:left="24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E56F7" w:rsidRPr="0018311C" w:rsidRDefault="00F46454">
      <w:pPr>
        <w:autoSpaceDE w:val="0"/>
        <w:autoSpaceDN w:val="0"/>
        <w:spacing w:before="298" w:after="0" w:line="262" w:lineRule="auto"/>
        <w:ind w:right="3744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1E56F7" w:rsidRPr="0018311C" w:rsidRDefault="00F46454">
      <w:pPr>
        <w:autoSpaceDE w:val="0"/>
        <w:autoSpaceDN w:val="0"/>
        <w:spacing w:before="178" w:after="0" w:line="271" w:lineRule="auto"/>
        <w:ind w:left="240" w:right="144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1E56F7" w:rsidRPr="0018311C" w:rsidRDefault="00F46454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1E56F7" w:rsidRPr="0018311C" w:rsidRDefault="00F46454">
      <w:pPr>
        <w:autoSpaceDE w:val="0"/>
        <w:autoSpaceDN w:val="0"/>
        <w:spacing w:before="238" w:after="0" w:line="262" w:lineRule="auto"/>
        <w:ind w:left="240" w:right="576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E56F7" w:rsidRPr="0018311C" w:rsidRDefault="00F46454">
      <w:pPr>
        <w:autoSpaceDE w:val="0"/>
        <w:autoSpaceDN w:val="0"/>
        <w:spacing w:before="178" w:after="0" w:line="230" w:lineRule="auto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Самоконтроль:</w:t>
      </w:r>
    </w:p>
    <w:p w:rsidR="001E56F7" w:rsidRPr="0018311C" w:rsidRDefault="00F46454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E56F7" w:rsidRPr="0018311C" w:rsidRDefault="00F46454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владеть основами самоконтроля, рефлексии, самооценки на основе соответствующих целям критериев.</w:t>
      </w:r>
    </w:p>
    <w:p w:rsidR="001E56F7" w:rsidRPr="0018311C" w:rsidRDefault="00F46454">
      <w:pPr>
        <w:autoSpaceDE w:val="0"/>
        <w:autoSpaceDN w:val="0"/>
        <w:spacing w:before="180" w:after="0" w:line="230" w:lineRule="auto"/>
        <w:rPr>
          <w:lang w:val="ru-RU"/>
        </w:rPr>
      </w:pP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:rsidR="001E56F7" w:rsidRPr="0018311C" w:rsidRDefault="00F46454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развивать способность управлять собственными эмоциями, стремиться к пониманию эмоций других;</w:t>
      </w:r>
    </w:p>
    <w:p w:rsidR="001E56F7" w:rsidRPr="0018311C" w:rsidRDefault="00F46454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1E56F7" w:rsidRPr="0018311C" w:rsidRDefault="00F46454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развивать свои эмпатические способности, способность сопереживать, понимать намерения и переживания свои и других;</w:t>
      </w:r>
    </w:p>
    <w:p w:rsidR="001E56F7" w:rsidRPr="0018311C" w:rsidRDefault="00F46454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признавать своё и чужое право на ошибку;</w:t>
      </w:r>
    </w:p>
    <w:p w:rsidR="001E56F7" w:rsidRPr="0018311C" w:rsidRDefault="00F46454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—  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EE6E9D" w:rsidRDefault="00EE6E9D">
      <w:pPr>
        <w:autoSpaceDE w:val="0"/>
        <w:autoSpaceDN w:val="0"/>
        <w:spacing w:before="298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E56F7" w:rsidRDefault="00F46454">
      <w:pPr>
        <w:autoSpaceDE w:val="0"/>
        <w:autoSpaceDN w:val="0"/>
        <w:spacing w:before="298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1E56F7" w:rsidRPr="0018311C" w:rsidRDefault="001E56F7">
      <w:pPr>
        <w:autoSpaceDE w:val="0"/>
        <w:autoSpaceDN w:val="0"/>
        <w:spacing w:after="78" w:line="220" w:lineRule="exact"/>
        <w:rPr>
          <w:lang w:val="ru-RU"/>
        </w:rPr>
      </w:pPr>
    </w:p>
    <w:p w:rsidR="001E56F7" w:rsidRPr="0018311C" w:rsidRDefault="00F46454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«Изобразительное искусство», сгруппированы по учебным модулям и должны отражать сформированность умений.</w:t>
      </w:r>
    </w:p>
    <w:p w:rsidR="001E56F7" w:rsidRPr="0018311C" w:rsidRDefault="00F4645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 народное искусство»:</w:t>
      </w:r>
    </w:p>
    <w:p w:rsidR="00EE6E9D" w:rsidRDefault="00F46454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коммуникативные, познавательные и культовые функции декоративно-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прикладного искусства;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специфику образного языка декоративного искусства — его знаковую природу,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орнаментальность, стилизацию изображения;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зооморфный, антропоморфный;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практическими навыками самостоятельного творческого создания орнаментов ленточных, сетчатых, центрических;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персо​нажей с опорой на традиционные образы мирового искусства;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самостоятельно изображать конструкцию традиционного крестьянского дома, его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конструкцию народного праздничного костюма, его образный строй и символическое </w:t>
      </w:r>
    </w:p>
    <w:p w:rsidR="00EE6E9D" w:rsidRDefault="00EE6E9D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декора, их связь с природой, трудом и бытом;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и распознавать примеры декоративного оформления жизнедеятельности —быта,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происхождении народных художественных промыслов; о соотношении ремесла и искусства;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характерные черты орнаментов и изделий ряда отечественных народных художественных промыслов;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изделия народных художественных промыслов по материалу изготовления и технике декора;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связь между материалом, формой и техникой декора в произведениях народных промыслов;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изображать фрагменты орнаментов, отдельные сюжеты, детали или общий вид изделий ряда отечественных художественных промыслов;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EE6E9D" w:rsidRDefault="00EE6E9D">
      <w:pPr>
        <w:autoSpaceDE w:val="0"/>
        <w:autoSpaceDN w:val="0"/>
        <w:spacing w:before="190" w:after="0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E6E9D" w:rsidRDefault="00EE6E9D">
      <w:pPr>
        <w:autoSpaceDE w:val="0"/>
        <w:autoSpaceDN w:val="0"/>
        <w:spacing w:before="190" w:after="0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E56F7" w:rsidRPr="0018311C" w:rsidRDefault="00F4645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«Живопись, графика, скульптура»: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различия между пространственными и временными видами искусства и их значение в жизни людей;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деления пространственных искусств на виды;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изобразительного искусства и его выразительные средства: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традиционные художественные материалы для графики, живописи, скульптуры;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осознавать значение материала в создании художественного образа; уметь различать и объяснять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роль художественного материала в произведениях искусства;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различных художественных техниках в использовании художественных материалов;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роль рисунка как основы изобразительной деятельности;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учебного рисунка — светотеневого изображения объёмных форм;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основы линейной перспективы и уметь изображать объёмные геометрические тела на двухмерной плоскости;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знать понятия графической грамоты изображения предмета «освещённая часть», «блик»,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«полутень», «собственная тень», «падающая тень» и уметь их применять в практике рисунка;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содержание понятий «тон», «тональные отношения» и иметь опыт их визуального анализа;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линейного рисунка, понимать выразительные возможности линии;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творческого композиционного рисунка в ответ на заданную учебную задачу или как самостоятельное творческое действие;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основы цветоведения: характеризовать основные и составные цвета, дополнительные цвета —и значение этих знаний для искусства живописи;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содержание понятий «колорит», «цветовые отношения», «цветовой контраст» и иметь навыки практической работы гуашью и акварелью;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объёмного изображения (лепки) и начальные представления о пластической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скульптуры, соотношении пропорций в изображении предметов или животных.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/>
        <w:ind w:right="100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Жанры изобразительного искусства: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понятие «жанры в изобразительном искусстве», перечислять жанры;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EE6E9D" w:rsidRDefault="00F46454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Натюрморт: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натюрморте в истории русского искусства и роли натюрморта в отечественном </w:t>
      </w:r>
    </w:p>
    <w:p w:rsidR="00EE6E9D" w:rsidRDefault="00EE6E9D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E6E9D" w:rsidRDefault="00EE6E9D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искусстве ХХ в., опираясь на конкретные произведения отечественных художников;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применять в рисунке правила линейной перспективы и изображения объёмного предмета в двухмерном пространстве листа;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об освещении как средстве выявления объёма предмета;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создания графического натюрморта;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иметь опыт создания натюрморта средствами живописи.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Портрет: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об истории портретного изображения человека в разные эпохи как последовательности изменений представления о человеке;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сравнивать содержание портретного образа в искусстве Древнего Рима, эпохи Возрождения и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Нового времени;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понимать, что в художественном портрете присутствует также выражение идеалов эпохи и авторская позиция художника;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др.);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претворять в рисунке основные позиции конструкции головы человека, пропорции лица, соотношение лицевой и черепной частей головы;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способах объёмного изображения головы человека, создавать зарисовки объёмной конструкции головы; понимать термин «ракурс» и определять его на практике;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скульптурном портрете в истории искусства, о выражении характера человека и образа эпохи в скульптурном портрете;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начальный опыт лепки головы человека;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опыт графического портретного изображения как нового для себя видения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индивидуальности человека;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графических портретах мастеров разных эпох, о разнообразии графических средств в изображении образа человека;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характеризовать роль освещения как выразительного средства при создании художественного образа;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 жанре портрета в искусстве ХХ в. — западном и отечественном.</w:t>
      </w:r>
    </w:p>
    <w:p w:rsidR="00EE6E9D" w:rsidRDefault="00F46454">
      <w:pPr>
        <w:tabs>
          <w:tab w:val="left" w:pos="180"/>
        </w:tabs>
        <w:autoSpaceDE w:val="0"/>
        <w:autoSpaceDN w:val="0"/>
        <w:spacing w:before="190" w:after="0" w:line="29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Пейзаж: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и уметь сравнивать изображение пространства в эпоху Древнего мира, в Средневековом искусстве и в эпоху Возрождения;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правила построения линейной перспективы и уметь применять их в рисунке;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содержание понятий: линия горизонта, точка схода, низкий и высокий горизонт,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перспективные сокращения, центральная и угловая перспектива;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правила воздушной перспективы и уметь их применять на практике;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особенности изображения разных состояний природы в романтическом пейзаже и 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пейзаже творчества импрессионистов и постимпрессионистов;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морских пейзажах И. Айвазовского;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об особенностях пленэрной живописи и колористической изменчивости состояний природы;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объяснять, как в пейзажной живописи развивался образ отечественной природы и каково его значение в развитии чувства Родины;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живописного изображения различных активно выраженных состояний природы;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пейзажных зарисовок, графического изображения природы по памяти и представлению;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художественной наблюдательности как способа развития интереса к окружающему миру и его художественно-поэтическому видению;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иметь опыт изображения городского пейзажа — по памяти или представлению;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after="0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обрести навыки восприятия образности городского пространства как выражения самобытного лица культуры и истории народа;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Бытовой жанр: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изобразительного искусства в формировании представлений о жизни людей разных эпох и народов;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уметь объяснять понятия «тематическая картина», «станко</w:t>
      </w:r>
      <w:r>
        <w:rPr>
          <w:rFonts w:ascii="DejaVu Serif" w:eastAsia="DejaVu Serif" w:hAnsi="DejaVu Serif"/>
          <w:color w:val="000000"/>
          <w:sz w:val="24"/>
        </w:rPr>
        <w:t>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​вая живопись», «монументальная живопись»; перечислять основные жанры тематической картины;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тему, сюжет и содержание в жанровой картине; выявлять образ нравственных и ценностных смыслов в жанровой картине;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композиции как целостности в организации художественных выразительных средств, взаимо​связи всех компонентов художественного произведения;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художественного изображения бытовой жизни людей в понимании истории человечества и современной жизни;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многообразие форм организации бытовой жизни и одновременно единство мира людей;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др.);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изображения бытовой жизни разных народов в контексте традиций их искусства;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понятие «бытовой жанр» и уметь приводить несколько примеров произведений европейского и отечественного искусства;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обрести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Исторический жанр: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произведений изобразительного искусства; знать авторов, узнавать и уметь объяснять содержание таких картин, как «Последний день Помпеи»К. Брюллова, «Боярыня Морозова» и другие картины В. Сурикова, «Бурлаки на Волге» И. Репина;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развитии исторического жанра в творчестве отечественных художников ХХ в.;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объяснять, почему произведения на библейские, мифологические темы, сюжеты об античных героях принято относить к историческому жанру;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узнавать и называть авторов таких произведений, как «Давид» Микеланджело, «Весна»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С. Боттичелли;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Библейские темы в изобразительном искусстве: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значении библейских сюжетов в истории культуры и узнавать сюжеты Священной истории в произведениях искусства;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объяснять значение великих — вечных тем в искусстве на основе сюжетов Библии как «духовную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after="0" w:line="288" w:lineRule="auto"/>
        <w:ind w:right="144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ось», соединяющую жизненные позиции разных поколений;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Винчи,«Возвращение блудного сына» и «Святое семейство» Рембрандта и др.; в скульптуре «Пьета»Микеланджело и др.;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картинах на библейские темы в истории русского искусства;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рассказывать о содержании знаменитых русских картин на библейские темы, таких как«Явление Христа народу» А. Иванова, «Христос в пустыне» И. Крамского, «Тайная вечеря» Н. Ге,«Христос и грешница» В. Поленова и др.;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смысловом различии между иконой и картиной на библейские темы;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знания о русской иконописи, о великих русских иконописцах: Андрее Рублёве, Феофане Греке, Дионисии;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искусство древнерусской иконописи как уникальное и высокое достижение отечественной культуры;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творческий и деятельный характер восприятия произведений искусства на основе художественной культуры зрителя;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уметь рассуждать о месте и значении изобразительного искусства в культуре, в жизни общества, в жизни человека.</w:t>
      </w:r>
    </w:p>
    <w:p w:rsidR="001E56F7" w:rsidRPr="0018311C" w:rsidRDefault="00F4645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 и дизайн»:</w:t>
      </w:r>
    </w:p>
    <w:p w:rsidR="00320D57" w:rsidRDefault="00F4645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архитектуру и дизайн как конструктивные виды искусства, т. е. искусства художественного построения предметно-пространственной среды жизни людей;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роль архитектуры и дизайна в построении предметно-пространственной среды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жизнедеятельности человека;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</w:p>
    <w:p w:rsidR="00320D57" w:rsidRDefault="00320D57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</w:p>
    <w:p w:rsidR="00320D57" w:rsidRDefault="00320D57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</w:p>
    <w:p w:rsidR="00320D57" w:rsidRDefault="00320D57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</w:p>
    <w:p w:rsidR="00320D57" w:rsidRDefault="00F46454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рассуждать о влиянии предметно-пространственной среды на чувства, установки и поведение человека;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рассуждать о том, как предметно-пространственная среда организует деятельность человека и 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самом себе;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Графический дизайн: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понятие формальной композиции и её значение как основы языка конструктивных искусств;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основные средства — требования к композиции;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перечислять и объяснять основные типы формальной композиции;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различные формальные композиции на плоскости в зависимости от поставленных задач;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выделять при творческом построении композиции листа композиционную доминанту;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формальные композиции на выражение в них движения и статики;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навыки вариативности в ритмической организации листа;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роль цвета в конструктивных искусствах;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технологию использования цвета в живописи и в конструктивных искусствах;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выражение «цветовой образ»;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цвет в графических композициях как акцент или доминанту, объединённые одним стилем;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особенности стилизации рисунка шрифта и содержание текста; различать «архитектуру»шрифта и особенности шрифтовых гарнитур; иметь опыт творческого воплощения шрифтовой композиции (буквицы);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печатное слово, типографскую строку в качестве элементов графической композиции;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функции логотипа как представительского знака, эмблемы, торговой марки; различать шрифтовой и знаковый виды логотипа; иметь практический опыт разработки логотипа на выбранную тему;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приобрести творческий опыт построения композиции плаката, поздравительной открытки или рекламы на основе соединения текста и изображения;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об искусстве конструирования книги, дизайне журнала;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Социальное значение дизайна и архитектуры как среды жизни человека: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построение макета пространственно-объёмной композиции по его чертежу;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роли строительного материала в эволюции архитектурных конструкций и изменении облика архитектурных сооружений; </w:t>
      </w:r>
      <w:r w:rsidRPr="0018311C">
        <w:rPr>
          <w:lang w:val="ru-RU"/>
        </w:rPr>
        <w:br/>
      </w:r>
      <w:r w:rsidRPr="0018311C">
        <w:rPr>
          <w:lang w:val="ru-RU"/>
        </w:rPr>
        <w:lastRenderedPageBreak/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рассуждать о социокультурных противоречиях в организации современной городской среды и поисках путей их преодоления;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идентичности;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понятие «городская среда»;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и объяснять планировку города как способ организации образа жизни людей;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различные виды планировки города;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разработки построения городского пространства в виде макетной или графической схемы;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эстетическое и экологическое взаимное сосуществование природы и архитектуры;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традициях ландшафтно-парковой архитектуры и школах ландшафтного дизайна;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роль малой архитектуры и архитектурного дизайна в установке связи между человеком и архитектурой, в «проживании» городского пространства;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задачах соотношения функционального и образного в построении формы предметов, создаваемых людьми; видеть образ времени и характер жизнедеятельности человека в предметах его быта;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объяснять, в чём заключается взаимосвязь формы и материала при построении предметного мира;</w:t>
      </w:r>
    </w:p>
    <w:p w:rsidR="00320D57" w:rsidRDefault="00F46454">
      <w:pPr>
        <w:tabs>
          <w:tab w:val="left" w:pos="180"/>
        </w:tabs>
        <w:autoSpaceDE w:val="0"/>
        <w:autoSpaceDN w:val="0"/>
        <w:spacing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характер влияния цвета на восприятие человеком формы объектов архитектуры и дизайна;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творческого проектирования интерьерного пространства для конкретных задач жизнедеятельности чело​века;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объяснять, как в одежде проявляются характер человека, его ценностные позиции и конкретные намерения действий; объяснять, что такое стиль в одежде;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об истории костюма в истории разных эпох; характеризовать понятие моды в одежде; объяснять, как в одежде проявляются социальный статус человека, его ценностные ориентации, мировоззренческие идеалы и характер деятельности;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конструкции костюма и применении законов композиции в проектировании одежды, ансамбле в костюме;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др.);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задачи искусства театрального грима и бытового макияжа; иметь представление об имидж-дизайне, его задачах и социальном бытовании; иметь опыт создания эскизов для макияжа </w:t>
      </w:r>
    </w:p>
    <w:p w:rsidR="00320D57" w:rsidRDefault="00320D57">
      <w:pPr>
        <w:tabs>
          <w:tab w:val="left" w:pos="180"/>
        </w:tabs>
        <w:autoSpaceDE w:val="0"/>
        <w:autoSpaceDN w:val="0"/>
        <w:spacing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20D57" w:rsidRDefault="00320D57">
      <w:pPr>
        <w:tabs>
          <w:tab w:val="left" w:pos="180"/>
        </w:tabs>
        <w:autoSpaceDE w:val="0"/>
        <w:autoSpaceDN w:val="0"/>
        <w:spacing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20D57" w:rsidRDefault="00320D57">
      <w:pPr>
        <w:tabs>
          <w:tab w:val="left" w:pos="180"/>
        </w:tabs>
        <w:autoSpaceDE w:val="0"/>
        <w:autoSpaceDN w:val="0"/>
        <w:spacing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20D57" w:rsidRDefault="00320D57">
      <w:pPr>
        <w:tabs>
          <w:tab w:val="left" w:pos="180"/>
        </w:tabs>
        <w:autoSpaceDE w:val="0"/>
        <w:autoSpaceDN w:val="0"/>
        <w:spacing w:after="0" w:line="288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E56F7" w:rsidRPr="0018311C" w:rsidRDefault="00F46454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театральных образов и опыт бытового макияжа; определять эстетические и этические границы применения макияжа и стилистики причёс​ки в повседневном быту.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«Изображение в синтетических, экранных видах искусства и художественная фотография» (вариативный):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синтетической природе — коллективности творческого процесса в синтетических искусствах, синтезирующих выразительные средства разных видов художественного творчества;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характеризовать роль визуального образа в синтетических искусствах;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Художник и искусство театра: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об истории развития театра и жанровом многообразии театральных представлений;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роли художника и видах профессиональной художнической деятельности в современном театре;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сценографии и символическом характере сценического образа;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др.);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практический опыт создания эскизов оформления спектакля по выбранной пьесе; уметь применять полученные знания при постановке школьного спектакля;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ведущую роль художника кукольного спектакля как соавтора режиссёра и актёра в процессе создания образа персонажа;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практический навык игрового одушевления куклы из простых бытовых предметов;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зрительских знаний и умений — обладания зрительской культурой для</w:t>
      </w:r>
    </w:p>
    <w:p w:rsidR="001E56F7" w:rsidRPr="0018311C" w:rsidRDefault="00F46454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восприятия произведений художественного творчества и понимания их значения в интерпретации явлений жизни.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Художественная фотография: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понятия «длительность экспозиции», «выдержка», «диафрагма»;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навыки фотографирования и обработки цифровых фотографий с помощью компьютерных графических редакторов;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значение фотографий «Родиноведения» С. М. Прокудина-Горского для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современных представлений об истории жизни в нашей стране;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различные жанры художественной фотографии;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роль света как художественного средства в искусстве фотографии;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понимать, как в художественной фотографии проявляются средства выразительности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изобразительного искусства, и стремиться к их применению в своей практике фотографирования;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наблюдения и художественно-эстетического анализа художественных фотографий известных профессиональных мастеров фотографии;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применения знаний о художественно-образных критериях к композиции кадра при самостоятельном фотографировании окружающей жизни;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обретать опыт художественного наблюдения жизни, развивая познавательный интерес и внимание к окружающему миру, к людям;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значение репортажного жанра, роли журналистов-фотографов в истории ХХ в. и современном мире;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фототворчестве А. Родченко, о том, как его фотографии выражают образ эпохи, его авторскую позицию, и о влиянии его фотографий на стиль эпохи;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иметь навыки компьютерной обработки и преобразования фотографий.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Изображение и искусство кино: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об этапах в истории кино и его эволюции как искусства;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объяснять, почему экранное время и всё изображаемое в фильме, являясь условностью, формирует у людей восприятие реального мира;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об экранных искусствах как монтаже композиционно построенных кадров;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объяснять, в чём состоит работа художника-постановщика и специалистов его команды художников в период подготовки и съёмки игрового фильма;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роль видео в современной бытовой культуре;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приобрести опыт создания видеоролика; осваивать основные этапы создания видеоролика и планировать свою работу по созданию видеоролика;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начальные навыки практической работы по видеомонтажу на основе соответствующих компьютерных программ;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обрести навык критического осмысления качества снятых роликов;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1E56F7" w:rsidRPr="0018311C" w:rsidRDefault="001E56F7">
      <w:pPr>
        <w:autoSpaceDE w:val="0"/>
        <w:autoSpaceDN w:val="0"/>
        <w:spacing w:after="66" w:line="220" w:lineRule="exact"/>
        <w:rPr>
          <w:lang w:val="ru-RU"/>
        </w:rPr>
      </w:pPr>
    </w:p>
    <w:p w:rsidR="001E56F7" w:rsidRPr="0018311C" w:rsidRDefault="00F46454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создания компьютерной анимации в выбранной технике и в соответствующей компьютерной программе;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1E56F7" w:rsidRPr="0018311C" w:rsidRDefault="00F4645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Изобразительное искусство на телевидении: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организации досуга; </w:t>
      </w:r>
      <w:r w:rsidRPr="0018311C">
        <w:rPr>
          <w:lang w:val="ru-RU"/>
        </w:rPr>
        <w:br/>
      </w:r>
      <w:r w:rsidRPr="0018311C">
        <w:rPr>
          <w:lang w:val="ru-RU"/>
        </w:rPr>
        <w:lastRenderedPageBreak/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создателе телевидения — русском инженере Владимире Зворыкине;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роль телевидения в превращении мира в единое информационное пространство;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многих направлениях деятельности и профессиях художника на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телевидении;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полученные знания и опыт творчества в работе школьного телевидения и студии мультимедиа;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образовательные задачи зрительской культуры и необходимость зрительских умений; </w:t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1E56F7" w:rsidRPr="0018311C" w:rsidRDefault="001E56F7">
      <w:pPr>
        <w:rPr>
          <w:lang w:val="ru-RU"/>
        </w:rPr>
        <w:sectPr w:rsidR="001E56F7" w:rsidRPr="0018311C">
          <w:pgSz w:w="11900" w:h="16840"/>
          <w:pgMar w:top="286" w:right="758" w:bottom="1440" w:left="666" w:header="720" w:footer="720" w:gutter="0"/>
          <w:cols w:space="720" w:equalWidth="0">
            <w:col w:w="10476" w:space="0"/>
          </w:cols>
          <w:docGrid w:linePitch="360"/>
        </w:sectPr>
      </w:pPr>
    </w:p>
    <w:p w:rsidR="001E56F7" w:rsidRPr="0018311C" w:rsidRDefault="001E56F7">
      <w:pPr>
        <w:autoSpaceDE w:val="0"/>
        <w:autoSpaceDN w:val="0"/>
        <w:spacing w:after="64" w:line="220" w:lineRule="exact"/>
        <w:rPr>
          <w:lang w:val="ru-RU"/>
        </w:rPr>
      </w:pPr>
    </w:p>
    <w:p w:rsidR="001E56F7" w:rsidRPr="0018311C" w:rsidRDefault="00F46454">
      <w:pPr>
        <w:autoSpaceDE w:val="0"/>
        <w:autoSpaceDN w:val="0"/>
        <w:spacing w:after="0" w:line="233" w:lineRule="auto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>ТЕМАТИЧЕСКОЕ ПЛАНИРОВАНИЕ</w:t>
      </w:r>
    </w:p>
    <w:p w:rsidR="001E56F7" w:rsidRPr="0018311C" w:rsidRDefault="00F46454">
      <w:pPr>
        <w:autoSpaceDE w:val="0"/>
        <w:autoSpaceDN w:val="0"/>
        <w:spacing w:before="332" w:after="644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772"/>
        <w:gridCol w:w="528"/>
        <w:gridCol w:w="1490"/>
        <w:gridCol w:w="1536"/>
        <w:gridCol w:w="4780"/>
      </w:tblGrid>
      <w:tr w:rsidR="001E56F7" w:rsidRPr="0018311C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№</w:t>
            </w:r>
            <w:r w:rsidRPr="001831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п/п</w:t>
            </w:r>
          </w:p>
        </w:tc>
        <w:tc>
          <w:tcPr>
            <w:tcW w:w="6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Количество часов</w:t>
            </w:r>
          </w:p>
        </w:tc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1E56F7" w:rsidRPr="0018311C" w:rsidTr="0018311C">
        <w:trPr>
          <w:trHeight w:hRule="exact" w:val="1046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18311C" w:rsidRDefault="001E5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18311C" w:rsidRDefault="001E5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всего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 w:rsidP="0018311C">
            <w:pPr>
              <w:autoSpaceDE w:val="0"/>
              <w:autoSpaceDN w:val="0"/>
              <w:spacing w:before="76" w:after="0" w:line="245" w:lineRule="auto"/>
              <w:ind w:left="72" w:right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контрол</w:t>
            </w:r>
            <w:r w:rsidR="0018311C"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ьные</w:t>
            </w: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 xml:space="preserve"> работы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18311C" w:rsidRDefault="001E5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1. Общие сведения о декоративно-прикладном искусстве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1.1.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https://uchebnik.mos.ru/catalogue/material_view/atomic_objects/3273439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2. Древние корни народного искусства</w:t>
            </w:r>
          </w:p>
        </w:tc>
      </w:tr>
      <w:tr w:rsidR="001E56F7" w:rsidRPr="0018311C" w:rsidTr="0018311C">
        <w:trPr>
          <w:trHeight w:hRule="exact" w:val="8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2.1.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https://uchebnik.mos.ru/catalogue/material_view/atomic_objects/176816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2.2.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Убранство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https://uchebnik.mos.ru/catalogue/material_view/atomic_objects/176816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2.3.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Внутренний мир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https://www.youtube.com/watch?v=ccvdsH7wYQk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2.4.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https://uchebnik.mos.ru/catalogue/material_view/atomic_objects/310657</w:t>
            </w:r>
          </w:p>
        </w:tc>
      </w:tr>
      <w:tr w:rsidR="001E56F7" w:rsidRPr="0018311C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2.5.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Народный праздничный костюм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https://uchebnik.mos.ru/catalogue/material_view/atomic_objects/2872004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2.6.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Искусство народной вышивки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https://www.youtube.com/watch?v=Bz4-MDAwv6M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2.7.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https://uchebnik.mos.ru/catalogue/material_view/atomic_objects/4745033</w:t>
            </w:r>
          </w:p>
        </w:tc>
      </w:tr>
      <w:tr w:rsidR="001E56F7" w:rsidRPr="0018311C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Раздел 3. Народные художественные промыслы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3.1.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https://uchebnik.mos.ru/catalogue/material_view/atomic_objects/182464</w:t>
            </w:r>
          </w:p>
        </w:tc>
      </w:tr>
      <w:tr w:rsidR="001E56F7" w:rsidRPr="0018311C" w:rsidTr="0018311C">
        <w:trPr>
          <w:trHeight w:hRule="exact" w:val="75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3.2.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https://uchebnik.mos.ru/catalogue/material_view/atomic_objects/2766955 https://uchebnik.mos.ru/catalogue/material_view/atomic_objects/2859070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3.3.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https://uchebnik.mos.ru/catalogue/material_view/atomic_objects/2677689</w:t>
            </w:r>
          </w:p>
        </w:tc>
      </w:tr>
      <w:tr w:rsidR="001E56F7" w:rsidRPr="0018311C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3.4.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Искусство Гжели. Керамика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https://uchebnik.mos.ru/catalogue/material_view/atomic_objects/2358368 https://uchebnik.mos.ru/catalogue/material_view/atomic_objects/2375002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3.5.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Городецкая 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https://uchebnik.mos.ru/catalogue/material_view/atomic_objects/1709129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3.6.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Жостово. Роспись по металлу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https://uchebnik.mos.ru/catalogue/material_view/atomic_objects/2677689</w:t>
            </w:r>
          </w:p>
        </w:tc>
      </w:tr>
      <w:tr w:rsidR="001E56F7" w:rsidRPr="0018311C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3.7.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Искусство лаковой жи​вописи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https://uchebnik.mos.ru/catalogue/material_view/atomic_objects/3393638 https://uchebnik.mos.ru/catalogue/material_view/atomic_objects/2368048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https://resh.edu.ru/subject/lesson/7876/main/267033/</w:t>
            </w:r>
          </w:p>
        </w:tc>
      </w:tr>
      <w:tr w:rsidR="001E56F7" w:rsidRPr="0018311C">
        <w:trPr>
          <w:trHeight w:hRule="exact" w:val="3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4.2.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https://uchebnik.mos.ru/catalogue/material_view/atomic_objects/1666596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p w:rsidR="001E56F7" w:rsidRDefault="001E56F7">
      <w:pPr>
        <w:sectPr w:rsidR="001E56F7">
          <w:pgSz w:w="16840" w:h="11900"/>
          <w:pgMar w:top="282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E56F7" w:rsidRDefault="001E56F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772"/>
        <w:gridCol w:w="528"/>
        <w:gridCol w:w="1490"/>
        <w:gridCol w:w="1536"/>
        <w:gridCol w:w="4780"/>
      </w:tblGrid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4.3.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https://resh.edu.ru/subject/lesson/7833/main/313147/</w:t>
            </w:r>
          </w:p>
        </w:tc>
      </w:tr>
      <w:tr w:rsidR="001E56F7" w:rsidRPr="0018311C" w:rsidTr="0018311C">
        <w:trPr>
          <w:trHeight w:hRule="exact" w:val="7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4.4.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45" w:lineRule="auto"/>
              <w:ind w:left="72" w:right="720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https://resh.edu.ru/subject/lesson/7834/start/313175/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5.1.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https://resh.edu.ru/subject/lesson/7834/start/</w:t>
            </w:r>
          </w:p>
        </w:tc>
      </w:tr>
      <w:tr w:rsidR="001E56F7" w:rsidRPr="0018311C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80" w:after="0" w:line="230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5.2.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80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80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80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80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80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https://resh.edu.ru/subject/lesson/7839/main/313484/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5.3.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https://resh.edu.ru/subject/lesson/7837/main/313456/</w:t>
            </w:r>
          </w:p>
        </w:tc>
      </w:tr>
      <w:tr w:rsidR="001E56F7" w:rsidRPr="0018311C">
        <w:trPr>
          <w:trHeight w:hRule="exact" w:val="348"/>
        </w:trPr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1E56F7">
            <w:pPr>
              <w:rPr>
                <w:sz w:val="28"/>
                <w:szCs w:val="28"/>
              </w:rPr>
            </w:pPr>
          </w:p>
        </w:tc>
      </w:tr>
    </w:tbl>
    <w:p w:rsidR="001E56F7" w:rsidRDefault="00F46454">
      <w:pPr>
        <w:autoSpaceDE w:val="0"/>
        <w:autoSpaceDN w:val="0"/>
        <w:spacing w:before="626" w:after="644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МОДУЛЬ «ЖИВОПИСЬ, ГРАФИКА, СКУЛЬПТУРА»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452"/>
        <w:gridCol w:w="528"/>
        <w:gridCol w:w="1392"/>
        <w:gridCol w:w="1430"/>
        <w:gridCol w:w="6304"/>
      </w:tblGrid>
      <w:tr w:rsidR="001E56F7" w:rsidRPr="0018311C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45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№</w:t>
            </w:r>
            <w:r w:rsidRPr="0018311C">
              <w:rPr>
                <w:sz w:val="28"/>
                <w:szCs w:val="28"/>
              </w:rPr>
              <w:br/>
            </w: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п/п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Количество часов</w:t>
            </w:r>
          </w:p>
        </w:tc>
        <w:tc>
          <w:tcPr>
            <w:tcW w:w="6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1E56F7" w:rsidRPr="0018311C" w:rsidTr="0018311C">
        <w:trPr>
          <w:trHeight w:hRule="exact" w:val="772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18311C" w:rsidRDefault="001E56F7">
            <w:pPr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18311C" w:rsidRDefault="001E56F7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контрольные работы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18311C" w:rsidRDefault="001E56F7">
            <w:pPr>
              <w:rPr>
                <w:sz w:val="28"/>
                <w:szCs w:val="28"/>
              </w:rPr>
            </w:pPr>
          </w:p>
        </w:tc>
      </w:tr>
      <w:tr w:rsidR="001E56F7" w:rsidRPr="00DC263E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1. Общие сведения о видах искусства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0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Искусство — его виды и их роль в жизни людей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https://resh.edu.ru/subject/lesson/7876/main/267033/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2. Язык изобразительного искусства и его выразительные средства</w:t>
            </w:r>
          </w:p>
        </w:tc>
      </w:tr>
      <w:tr w:rsidR="001E56F7" w:rsidRPr="0018311C" w:rsidTr="0018311C">
        <w:trPr>
          <w:trHeight w:hRule="exact" w:val="7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Живописные, графические и скульптурные художественные материалы и их особые свойства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</w:t>
            </w:r>
          </w:p>
          <w:p w:rsidR="001E56F7" w:rsidRPr="0018311C" w:rsidRDefault="00F46454">
            <w:pPr>
              <w:autoSpaceDE w:val="0"/>
              <w:autoSpaceDN w:val="0"/>
              <w:spacing w:before="18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v=BVLJVH5B2AQ&amp;list=PLc52kxPJUCY0GuPcQXx1DE_12n44jscaG&amp;index=8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Рисунок — основа изобразительного искусства и мастерства художника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https://resh.edu.ru/subject/lesson/7877/start/277317/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Выразительные возможности линии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https://resh.edu.ru/subject/lesson/7877/start/277317/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Тёмное — светлое — тональные отношения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https://resh.edu.ru/subject/lesson/7876/main/267033/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2.5.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Основы цветоведения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https://resh.edu.ru/subject/lesson/7878/main/308915/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2.6.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Цвет как выразительное средство в изобразительном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https://www.net-film.ru/film-55141/</w:t>
            </w:r>
          </w:p>
        </w:tc>
      </w:tr>
      <w:tr w:rsidR="001E56F7" w:rsidRPr="0018311C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2.7.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Выразительные средства скульптуры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https://resh.edu.ru/subject/lesson/7879/main/266950/</w:t>
            </w:r>
          </w:p>
        </w:tc>
      </w:tr>
      <w:tr w:rsidR="001E56F7" w:rsidRPr="0018311C">
        <w:trPr>
          <w:trHeight w:hRule="exact" w:val="36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Раздел 3. Жанры изобразительного искусства</w:t>
            </w:r>
          </w:p>
        </w:tc>
      </w:tr>
      <w:tr w:rsidR="001E56F7" w:rsidRPr="0018311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Жанровая система в изобразительном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https://resh.edu.ru/subject/lesson/7880/main/294189/</w:t>
            </w:r>
          </w:p>
        </w:tc>
      </w:tr>
      <w:tr w:rsidR="001E56F7" w:rsidRPr="0018311C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Раздел 4. Натюрморт</w:t>
            </w:r>
          </w:p>
        </w:tc>
      </w:tr>
      <w:tr w:rsidR="001E56F7" w:rsidRPr="0018311C" w:rsidTr="0018311C">
        <w:trPr>
          <w:trHeight w:hRule="exact" w:val="7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Изображение объёмного предмета на плоскости листа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45" w:lineRule="auto"/>
              <w:ind w:left="72" w:right="1584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 xml:space="preserve">https://resh.edu.ru/subject/lesson/7881/main/266921/ </w:t>
            </w:r>
            <w:r w:rsidRPr="0018311C">
              <w:rPr>
                <w:sz w:val="28"/>
                <w:szCs w:val="28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https://uchebnik.mos.ru/catalogue/material_view/atomic_objects/3332316</w:t>
            </w:r>
          </w:p>
        </w:tc>
      </w:tr>
      <w:tr w:rsidR="001E56F7" w:rsidRPr="0018311C" w:rsidTr="0002737A">
        <w:trPr>
          <w:trHeight w:hRule="exact" w:val="5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Конструкция предмета сложной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18311C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https://resh.edu.ru/subject/lesson/7882/main/277401/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452"/>
        <w:gridCol w:w="528"/>
        <w:gridCol w:w="1392"/>
        <w:gridCol w:w="1430"/>
        <w:gridCol w:w="6304"/>
      </w:tblGrid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2B4B02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>
              <w:rPr>
                <w:lang w:val="ru-RU"/>
              </w:rPr>
              <w:t>4.3</w:t>
            </w:r>
            <w:r>
              <w:tab/>
            </w:r>
            <w:r w:rsidR="00F46454"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Свет и тень. Правила светотеневого изображения предмета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https://resh.edu.ru/subject/lesson/7883/main/280371/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Рисунок натюрморта графическими материалами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https://resh.edu.ru/subject/lesson/7884/main/277433/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4.5.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Живописное изображение натюрморта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https://resh.edu.ru/subject/lesson/7876/main/267033/</w:t>
            </w:r>
          </w:p>
        </w:tc>
      </w:tr>
      <w:tr w:rsidR="001E56F7" w:rsidRPr="00E931A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Раздел 5. Портрет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5.1.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Портретный жанр в истории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https://resh.edu.ru/subject/lesson/7885/main/294217/</w:t>
            </w:r>
          </w:p>
        </w:tc>
      </w:tr>
      <w:tr w:rsidR="001E56F7" w:rsidRPr="00E931AD">
        <w:trPr>
          <w:trHeight w:hRule="exact" w:val="35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5.2.</w:t>
            </w:r>
          </w:p>
        </w:tc>
        <w:tc>
          <w:tcPr>
            <w:tcW w:w="54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Конструкция головы человека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https://resh.edu.ru/subject/lesson/7886/main/277461/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5.3.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Графический портретный рисунок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https://resh.edu.ru/subject/lesson/7887/main/277493/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5.4.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Свет и тень в изображении головы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https://resh.edu.ru/subject/lesson/7888/main/294245/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5.5.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Портрет в скульптуре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https://www.youtube.com/watch?v=QNcAiwcqHI0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5.6.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Живописное изображение портрета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https://www.youtube.com/watch?v=d8wN1QzPXOw</w:t>
            </w:r>
          </w:p>
        </w:tc>
      </w:tr>
      <w:tr w:rsidR="001E56F7" w:rsidRPr="00E931AD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Раздел 6. Пейзаж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6.1.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Правила построения линейной перспективы в изображении пространства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https://resh.edu.ru/subject/lesson/7882/main/266889/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6.2.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Правила воздушной перспективы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https://resh.edu.ru/subject/lesson/7892/main/313875/</w:t>
            </w:r>
          </w:p>
        </w:tc>
      </w:tr>
      <w:tr w:rsidR="001E56F7" w:rsidRPr="00E931AD" w:rsidTr="00E931AD">
        <w:trPr>
          <w:trHeight w:hRule="exact" w:val="7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6.3.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Особенности изображения разных состояний природы и её освещения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</w:t>
            </w:r>
          </w:p>
          <w:p w:rsidR="001E56F7" w:rsidRPr="00E931AD" w:rsidRDefault="00F46454">
            <w:pPr>
              <w:autoSpaceDE w:val="0"/>
              <w:autoSpaceDN w:val="0"/>
              <w:spacing w:before="20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v=x_7QloKtzZE&amp;list=PLc52kxPJUCY0GuPcQXx1DE_12n44jscaG&amp;index=11</w:t>
            </w:r>
          </w:p>
        </w:tc>
      </w:tr>
      <w:tr w:rsidR="001E56F7" w:rsidRPr="00E931AD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6.4.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Пейзаж в истории русской живописи и его значение в отечественной культуре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https://resh.edu.ru/subject/lesson/7890/main/266649/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6.5.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Пейзаж в графике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https://www.youtube.com/watch?v=DHQUjcyitVg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6.6.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Городской пейзаж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https://www.youtube.com/watch?v=OaUqh0wrsJ0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7. Бытовой жанр в изобразительном искусстве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7.1.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Изображение бытовой жизни людей в традициях искусства разных эпох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https://www.youtube.com/watch?v=9bAah5Yuhnc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7.2.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Работа над сюжетной композицией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https://www.youtube.com/watch?v=q6TR1a4fvRY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8. Исторический жанр в изобразительном искусстве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8.1.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Историческая картина в истории искусства, её особое значение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https://www.youtube.com/watch?v=6AlQwCG9kUg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8.2.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Историческая картина в русской живописи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https://www.youtube.com/watch?v=6AlQwCG9kUg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8.3.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Работа над сюжетной композицией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https://nsportal.ru/shkola/izobrazitelnoe-iskusstvo/library/2018/01/05/kimy-po-izo-6-klass</w:t>
            </w:r>
          </w:p>
        </w:tc>
      </w:tr>
      <w:tr w:rsidR="001E56F7" w:rsidRPr="00DC263E">
        <w:trPr>
          <w:trHeight w:hRule="exact" w:val="350"/>
        </w:trPr>
        <w:tc>
          <w:tcPr>
            <w:tcW w:w="1550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9. Библейские темы в изобразительном искусстве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9.1.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Библейские темы в истории европейской и отечественной живописи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https://www.youtube.com/watch?v=SfoUvUg-XLw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9.2.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 xml:space="preserve">Библейские темы в русском искусстве </w:t>
            </w: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XIX</w:t>
            </w: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https://www.youtube.com/watch?v=SfoUvUg-XLw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lastRenderedPageBreak/>
              <w:t>9.3.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Иконопись в истории русского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https://resh.edu.ru/subject/lesson/7876/main/313847/</w:t>
            </w:r>
          </w:p>
        </w:tc>
      </w:tr>
      <w:tr w:rsidR="001E56F7" w:rsidRPr="00E931AD">
        <w:trPr>
          <w:trHeight w:hRule="exact" w:val="328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ОБЩЕЕ КОЛИЧЕСТВО ЧАСОВ ПО МОДУЛЮ: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31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1E56F7">
            <w:pPr>
              <w:rPr>
                <w:sz w:val="28"/>
                <w:szCs w:val="28"/>
              </w:rPr>
            </w:pP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p w:rsidR="001E56F7" w:rsidRDefault="001E56F7">
      <w:pPr>
        <w:sectPr w:rsidR="001E56F7">
          <w:pgSz w:w="16840" w:h="11900"/>
          <w:pgMar w:top="284" w:right="640" w:bottom="51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E56F7" w:rsidRDefault="001E56F7">
      <w:pPr>
        <w:autoSpaceDE w:val="0"/>
        <w:autoSpaceDN w:val="0"/>
        <w:spacing w:after="78" w:line="220" w:lineRule="exact"/>
      </w:pPr>
    </w:p>
    <w:p w:rsidR="001E56F7" w:rsidRDefault="00F46454">
      <w:pPr>
        <w:autoSpaceDE w:val="0"/>
        <w:autoSpaceDN w:val="0"/>
        <w:spacing w:after="644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МОДУЛЬ «АРХИТЕКТУРА И ДИЗАЙН»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7840"/>
        <w:gridCol w:w="530"/>
        <w:gridCol w:w="1548"/>
        <w:gridCol w:w="1572"/>
        <w:gridCol w:w="3616"/>
      </w:tblGrid>
      <w:tr w:rsidR="001E56F7" w:rsidRPr="00E931AD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45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№</w:t>
            </w:r>
            <w:r w:rsidRPr="00E931AD">
              <w:rPr>
                <w:sz w:val="28"/>
                <w:szCs w:val="28"/>
              </w:rPr>
              <w:br/>
            </w: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п/п</w:t>
            </w:r>
          </w:p>
        </w:tc>
        <w:tc>
          <w:tcPr>
            <w:tcW w:w="7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Количество часов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1E56F7" w:rsidRPr="00E931AD" w:rsidTr="00E931AD">
        <w:trPr>
          <w:trHeight w:hRule="exact" w:val="737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E931AD" w:rsidRDefault="001E56F7">
            <w:pPr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E931AD" w:rsidRDefault="001E56F7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всего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45" w:lineRule="auto"/>
              <w:ind w:left="74" w:right="43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контрольные работы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E931AD" w:rsidRDefault="001E56F7">
            <w:pPr>
              <w:rPr>
                <w:sz w:val="28"/>
                <w:szCs w:val="28"/>
              </w:rPr>
            </w:pPr>
          </w:p>
        </w:tc>
      </w:tr>
      <w:tr w:rsidR="001E56F7" w:rsidRPr="00DC263E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2" w:after="0" w:line="242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1. Архитектура и дизайн — искусства художественной постройки предметно</w:t>
            </w:r>
            <w:r w:rsidRPr="00E931AD">
              <w:rPr>
                <w:rFonts w:ascii="DejaVu Serif" w:eastAsia="DejaVu Serif" w:hAnsi="DejaVu Serif"/>
                <w:b/>
                <w:color w:val="000000"/>
                <w:w w:val="97"/>
                <w:sz w:val="28"/>
                <w:szCs w:val="28"/>
                <w:lang w:val="ru-RU"/>
              </w:rPr>
              <w:t>‒</w:t>
            </w: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пространственной среды жизни человека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Архитектура и дизайн — предметно-пространственная среда, создаваемая человеком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https://resh.edu.ru/subject/lesson/1508/main/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Архитектура — «каменная летопись» истории человечества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https://www.youtube.com/watch?v=zRo-YyxfG00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1.3.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Основы построения композиции в конструктивных искусствах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https://resh.edu.ru/subject/lesson/1509/main/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1.4.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Роль цвета в организации композиционного пространства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https://resh.edu.ru/subject/lesson/1510/main/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1.5.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Шрифты и шрифтовая композиция в графическом дизайне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https://resh.edu.ru/subject/lesson/2710/main/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1.6.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Логотип. Построение логотипа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https://resh.edu.ru/subject/lesson/3261/main/</w:t>
            </w:r>
          </w:p>
        </w:tc>
      </w:tr>
      <w:tr w:rsidR="001E56F7" w:rsidRPr="00E931AD" w:rsidTr="0002737A">
        <w:trPr>
          <w:trHeight w:hRule="exact" w:val="109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1.7.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45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 xml:space="preserve">Композиционные основы макетирования в графическом дизайне при соединении текста и изображения. </w:t>
            </w: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Искусство плаката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https://www.youtube.com/watch?v=xK31Ega5uXo</w:t>
            </w:r>
          </w:p>
        </w:tc>
      </w:tr>
      <w:tr w:rsidR="001E56F7" w:rsidRPr="00E931AD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1.8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Многообразие форм графического дизайна. Дизайн книги и журнала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https://resh.edu.ru/subject/lesson/3261/main/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2. Макетирование объёмно-пространственных композиций</w:t>
            </w:r>
          </w:p>
        </w:tc>
      </w:tr>
      <w:tr w:rsidR="001E56F7" w:rsidRPr="00E931AD" w:rsidTr="00E931AD">
        <w:trPr>
          <w:trHeight w:hRule="exact" w:val="70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От плоскостного изображения к объёмному макету. Объект и пространство. Взаимосвязь объектов в архитектурном макете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https://resh.edu.ru/subject/lesson/2765/main/</w:t>
            </w:r>
          </w:p>
        </w:tc>
      </w:tr>
      <w:tr w:rsidR="001E56F7" w:rsidRPr="00E931AD" w:rsidTr="00E931AD">
        <w:trPr>
          <w:trHeight w:hRule="exact" w:val="7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45" w:lineRule="auto"/>
              <w:ind w:left="72" w:right="4320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 xml:space="preserve">Здание как сочетание различных объёмных форм. </w:t>
            </w:r>
            <w:r w:rsidRPr="00E931AD">
              <w:rPr>
                <w:sz w:val="28"/>
                <w:szCs w:val="28"/>
                <w:lang w:val="ru-RU"/>
              </w:rPr>
              <w:br/>
            </w: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Конструкция: часть и целое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https://resh.edu.ru/subject/lesson/2766/main/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Эволюция архитектурных конструкций и роль эволюции строительных материалов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https://resh.edu.ru/subject/lesson/2767/main/</w:t>
            </w:r>
          </w:p>
        </w:tc>
      </w:tr>
      <w:tr w:rsidR="001E56F7" w:rsidRPr="00E931AD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2.4.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45" w:lineRule="auto"/>
              <w:ind w:left="72" w:right="4176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 xml:space="preserve">Красота и целесообразность предметного мира. </w:t>
            </w:r>
            <w:r w:rsidRPr="00E931AD">
              <w:rPr>
                <w:sz w:val="28"/>
                <w:szCs w:val="28"/>
                <w:lang w:val="ru-RU"/>
              </w:rPr>
              <w:br/>
            </w: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Образ времени в предметах, создаваемых человеком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https://resh.edu.ru/subject/lesson/2709/main/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2.5.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Форма, материал и функция бытового предмета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https://resh.edu.ru/subject/lesson/2107/main/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2.6.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Цвет в архитектуре и дизайне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https://resh.edu.ru/subject/lesson/2109/main/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3. Социальное значение дизайна и архитектуры как среды жизни человека</w:t>
            </w:r>
          </w:p>
        </w:tc>
      </w:tr>
      <w:tr w:rsidR="001E56F7" w:rsidRPr="00E931AD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Образ и стиль материальной культуры прошлого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https://www.youtube.com/watch?v=NH4K40qTqiE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Пути развития современной архитектуры и дизайна: город сегодня и завтра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https://www.youtube.com/watch?v=nmYMgeOOJN0</w:t>
            </w:r>
          </w:p>
        </w:tc>
      </w:tr>
      <w:tr w:rsidR="001E56F7" w:rsidRPr="00E931AD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Пространство городской среды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https://www.youtube.com/watch?v=g8Nr_vl3lpo</w:t>
            </w:r>
          </w:p>
        </w:tc>
      </w:tr>
      <w:tr w:rsidR="001E56F7" w:rsidRPr="00E931AD" w:rsidTr="00DD0D42">
        <w:trPr>
          <w:trHeight w:hRule="exact" w:val="5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3.4.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Дизайн городской среды. Малые архитектурные формы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https://www.youtube.com/watch?v=WTGrdP0YO3Q</w:t>
            </w:r>
          </w:p>
        </w:tc>
      </w:tr>
      <w:tr w:rsidR="001E56F7" w:rsidRPr="00E931AD" w:rsidTr="0002737A">
        <w:trPr>
          <w:trHeight w:hRule="exact" w:val="7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3.5.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Дизайн пространственно-предметной среды интерь​ера. Интерьер и предметный мир в доме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https://www.youtube.com/watch?v=g8Nr_vl3lpo</w:t>
            </w:r>
          </w:p>
        </w:tc>
      </w:tr>
      <w:tr w:rsidR="001E56F7" w:rsidRPr="00E931AD" w:rsidTr="008C74C7">
        <w:trPr>
          <w:trHeight w:hRule="exact" w:val="85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3.6.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Природа и архитектура. Организация архитектурно-ландшафтного пространства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E931AD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E931AD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https://www.youtube.com/watch?v=kk5DM5BIjSA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7840"/>
        <w:gridCol w:w="530"/>
        <w:gridCol w:w="1548"/>
        <w:gridCol w:w="1572"/>
        <w:gridCol w:w="3616"/>
      </w:tblGrid>
      <w:tr w:rsidR="001E56F7" w:rsidRPr="006C2153" w:rsidTr="0002737A">
        <w:trPr>
          <w:trHeight w:hRule="exact" w:val="68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02737A" w:rsidP="0002737A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>
              <w:tab/>
            </w:r>
            <w:r>
              <w:rPr>
                <w:lang w:val="ru-RU"/>
              </w:rPr>
              <w:t>3</w:t>
            </w:r>
            <w:r w:rsidR="00F46454"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.7.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Замысел архитектурного проекта и его осуществление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https://www.youtube.com/watch?v=Xt4J8X0sMVM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4. Образ человека и индивидуальное проектирование</w:t>
            </w:r>
          </w:p>
        </w:tc>
      </w:tr>
      <w:tr w:rsidR="001E56F7" w:rsidRPr="006C215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Функциональная планировка своего дома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https://www.youtube.com/watch?v=bAf5mM2dIzE</w:t>
            </w:r>
          </w:p>
        </w:tc>
      </w:tr>
      <w:tr w:rsidR="001E56F7" w:rsidRPr="006C215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Дизайн предметной среды в интерьере личного дома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https://resh.edu.ru/subject/lesson/2108/main/</w:t>
            </w:r>
          </w:p>
        </w:tc>
      </w:tr>
      <w:tr w:rsidR="001E56F7" w:rsidRPr="006C215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Дизайн и архитектура сада или приусадебного участка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4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https://resh.edu.ru/subject/lesson/1621/main/</w:t>
            </w:r>
          </w:p>
        </w:tc>
      </w:tr>
      <w:tr w:rsidR="001E56F7" w:rsidRPr="006C2153">
        <w:trPr>
          <w:trHeight w:hRule="exact" w:val="35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0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4.4.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0" w:lineRule="auto"/>
              <w:ind w:left="74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https://www.youtube.com/watch?v=rr9eQw32Bag</w:t>
            </w:r>
          </w:p>
        </w:tc>
      </w:tr>
      <w:tr w:rsidR="001E56F7" w:rsidRPr="006C215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4.5.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Дизайн современной одежды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https://www.youtube.com/watch?v=MuVrdwm7DM0</w:t>
            </w:r>
          </w:p>
        </w:tc>
      </w:tr>
      <w:tr w:rsidR="001E56F7" w:rsidRPr="006C215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4.6.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 xml:space="preserve">Грим и причёска в практике дизайна. </w:t>
            </w: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Визажистика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https://www.youtube.com/watch?v=MuVrdwm7DM0</w:t>
            </w:r>
          </w:p>
        </w:tc>
      </w:tr>
      <w:tr w:rsidR="001E56F7" w:rsidRPr="006C2153">
        <w:trPr>
          <w:trHeight w:hRule="exact" w:val="348"/>
        </w:trPr>
        <w:tc>
          <w:tcPr>
            <w:tcW w:w="8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ОБЩЕЕ КОЛИЧЕСТВО ЧАСОВ ПО МОДУЛЮ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4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1E56F7">
            <w:pPr>
              <w:rPr>
                <w:sz w:val="28"/>
                <w:szCs w:val="28"/>
              </w:rPr>
            </w:pPr>
          </w:p>
        </w:tc>
      </w:tr>
    </w:tbl>
    <w:p w:rsidR="001E56F7" w:rsidRPr="0018311C" w:rsidRDefault="00F46454">
      <w:pPr>
        <w:autoSpaceDE w:val="0"/>
        <w:autoSpaceDN w:val="0"/>
        <w:spacing w:before="626" w:after="644" w:line="230" w:lineRule="auto"/>
        <w:ind w:left="180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«ИЗОБРАЖЕНИЕ В СИНТЕТИЧЕСКИХ, ЭКРАННЫХ ВИДАХ ИСКУССТВА И ХУДОЖЕСТВЕННАЯ ФОТОГРАФИЯ»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448"/>
        <w:gridCol w:w="528"/>
        <w:gridCol w:w="1106"/>
        <w:gridCol w:w="1140"/>
        <w:gridCol w:w="5884"/>
      </w:tblGrid>
      <w:tr w:rsidR="001E56F7" w:rsidRPr="006C2153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45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№</w:t>
            </w:r>
            <w:r w:rsidRPr="006C2153">
              <w:rPr>
                <w:sz w:val="28"/>
                <w:szCs w:val="28"/>
              </w:rPr>
              <w:br/>
            </w: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п/п</w:t>
            </w:r>
          </w:p>
        </w:tc>
        <w:tc>
          <w:tcPr>
            <w:tcW w:w="6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Количество часов</w:t>
            </w:r>
          </w:p>
        </w:tc>
        <w:tc>
          <w:tcPr>
            <w:tcW w:w="5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1E56F7" w:rsidRPr="006C2153" w:rsidTr="006C2153">
        <w:trPr>
          <w:trHeight w:hRule="exact" w:val="707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6C2153" w:rsidRDefault="001E56F7">
            <w:pPr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6C2153" w:rsidRDefault="001E56F7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45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45" w:lineRule="auto"/>
              <w:ind w:left="68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Pr="006C2153" w:rsidRDefault="001E56F7">
            <w:pPr>
              <w:rPr>
                <w:sz w:val="28"/>
                <w:szCs w:val="28"/>
              </w:rPr>
            </w:pP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1. Изобразительное искусство в среде синтетических искусств</w:t>
            </w:r>
          </w:p>
        </w:tc>
      </w:tr>
      <w:tr w:rsidR="001E56F7" w:rsidRPr="006C215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1.1.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Роль изображения в синтетических искусствах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68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https://www.youtube.com/watch?v=HeV1yMSyims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lastRenderedPageBreak/>
              <w:t>Раздел 2. Художник и искусство театра</w:t>
            </w:r>
          </w:p>
        </w:tc>
      </w:tr>
      <w:tr w:rsidR="001E56F7" w:rsidRPr="006C215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2.1.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Происхождение театра и визуальный облик представлений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68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https://www.youtube.com/watch?v=lSYLfZU7NVc</w:t>
            </w:r>
          </w:p>
        </w:tc>
      </w:tr>
      <w:tr w:rsidR="001E56F7" w:rsidRPr="006C215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2.2.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Сценография и создание сценического образа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68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https://www.youtube.com/watch?v=Te5A735Rzmg</w:t>
            </w:r>
          </w:p>
        </w:tc>
      </w:tr>
      <w:tr w:rsidR="001E56F7" w:rsidRPr="006C215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2.3.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Сценический костюм и грим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68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https://www.youtube.com/watch?v=FsheFsgPf8Y</w:t>
            </w:r>
          </w:p>
        </w:tc>
      </w:tr>
      <w:tr w:rsidR="001E56F7" w:rsidRPr="006C215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2.4.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Художник в театре кукол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68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https://www.youtube.com/watch?v=OQM_ef-q3c8</w:t>
            </w:r>
          </w:p>
        </w:tc>
      </w:tr>
      <w:tr w:rsidR="001E56F7" w:rsidRPr="006C215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Раздел 3. Художественная фотография</w:t>
            </w:r>
          </w:p>
        </w:tc>
      </w:tr>
      <w:tr w:rsidR="001E56F7" w:rsidRPr="006C2153" w:rsidTr="00DD0D42">
        <w:trPr>
          <w:trHeight w:hRule="exact" w:val="85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3.1.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45" w:lineRule="auto"/>
              <w:ind w:left="72" w:right="864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 xml:space="preserve">Фотография — новое изображение реальности. Искусство и технология. </w:t>
            </w: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История фотографии: от дагерротипа до компьютерных технологий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68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https://www.youtube.com/watch?v=GY5aRm5ydDM</w:t>
            </w:r>
          </w:p>
        </w:tc>
      </w:tr>
      <w:tr w:rsidR="001E56F7" w:rsidRPr="006C2153" w:rsidTr="006C2153">
        <w:trPr>
          <w:trHeight w:hRule="exact" w:val="7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3.2.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sz w:val="28"/>
                <w:szCs w:val="28"/>
                <w:lang w:val="ru-RU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Картина жизни в фотографиях С. Прокудина-Горского и их роль в современной отечественной культуре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68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https://www.youtube.com/watch?v=u1HGAyEptNY</w:t>
            </w:r>
          </w:p>
        </w:tc>
      </w:tr>
      <w:tr w:rsidR="001E56F7" w:rsidRPr="006C2153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3.3.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Фотография предмета. Натюрморт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68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45" w:lineRule="auto"/>
              <w:ind w:left="72" w:right="2448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https://www.youtube.com/watch?v=u1HGAyEptNY https://www.youtube.com/watch?v=3EqQBINKcuA</w:t>
            </w:r>
          </w:p>
        </w:tc>
      </w:tr>
      <w:tr w:rsidR="001E56F7" w:rsidRPr="006C2153" w:rsidTr="00DD0D42">
        <w:trPr>
          <w:trHeight w:hRule="exact" w:val="84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3.4.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Искусство фотопейзажа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68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6C2153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6C2153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https://www.youtube.com/watch?v=u1HGAyEptNY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448"/>
        <w:gridCol w:w="528"/>
        <w:gridCol w:w="1106"/>
        <w:gridCol w:w="1140"/>
        <w:gridCol w:w="5884"/>
      </w:tblGrid>
      <w:tr w:rsidR="001E56F7" w:rsidRPr="00831EC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DD0D42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>
              <w:rPr>
                <w:lang w:val="ru-RU"/>
              </w:rPr>
              <w:t>3.5</w:t>
            </w:r>
            <w:r>
              <w:tab/>
            </w:r>
            <w:r w:rsidR="00F46454"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3.5.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Фотографический портрет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6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https://www.youtube.com/watch?v=u1HGAyEptNY</w:t>
            </w:r>
          </w:p>
        </w:tc>
      </w:tr>
      <w:tr w:rsidR="001E56F7" w:rsidRPr="00831EC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3.6.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Фоторепортаж. Образ события в кадре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6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https://www.youtube.com/watch?v=plmL7jhi61I</w:t>
            </w:r>
          </w:p>
        </w:tc>
      </w:tr>
      <w:tr w:rsidR="001E56F7" w:rsidRPr="00831EC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3.7.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Фотография и компьютер. Факт и его трактовка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6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https://www.youtube.com/watch?v=wOVGhvWkRyc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831ECF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4. Изображение и искусство кино</w:t>
            </w:r>
          </w:p>
        </w:tc>
      </w:tr>
      <w:tr w:rsidR="001E56F7" w:rsidRPr="00831ECF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4.1.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Пространственно-временное искусство кино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6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https://nsportal.ru/shkola/izobrazitelnoe-iskusstvo/library/2021/04/28/sinteticheskaya-priroda-filma-i-montazh</w:t>
            </w:r>
          </w:p>
        </w:tc>
      </w:tr>
      <w:tr w:rsidR="001E56F7" w:rsidRPr="00831EC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0" w:lineRule="auto"/>
              <w:jc w:val="center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4.2.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Роль художника в игровом фильме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0" w:lineRule="auto"/>
              <w:ind w:left="6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https://multiurok.ru/files/urok-izobrazitelnogo-iskusstva-v-8-klasse-po-progr.html</w:t>
            </w:r>
          </w:p>
        </w:tc>
      </w:tr>
      <w:tr w:rsidR="001E56F7" w:rsidRPr="00831EC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4.3.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Создание видеоролика — от замысла до съёмки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6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https://synergy.ru/about/education_articles/speczialnosti/professiya_animator_multiplikator</w:t>
            </w:r>
          </w:p>
        </w:tc>
      </w:tr>
      <w:tr w:rsidR="001E56F7" w:rsidRPr="00831EC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4.4.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Искусство анимации и художник-мультипликатор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6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https://synergy.ru/about/education_articles/speczialnosti/professiya_animator_multiplikator</w:t>
            </w:r>
          </w:p>
        </w:tc>
      </w:tr>
      <w:tr w:rsidR="001E56F7" w:rsidRPr="00831EC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4.5.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Компьютерная анимация на занятиях в школе: создаём анимационный фильм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6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https://infourok.ru/prezentaciya-uroka-izo-klass-tema-animaciya-3722503.html</w:t>
            </w:r>
          </w:p>
        </w:tc>
      </w:tr>
      <w:tr w:rsidR="001E56F7" w:rsidRPr="00DC263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831ECF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5. Изобразительное искусство на телевидении</w:t>
            </w:r>
          </w:p>
        </w:tc>
      </w:tr>
      <w:tr w:rsidR="001E56F7" w:rsidRPr="00831EC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5.1.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Телевидение — экранное искусство и средство массовой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6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https://infourok.ru/prezentaciya-k-uroku-iskusstvo-ekrannie-iskusstva-2426989.html</w:t>
            </w:r>
          </w:p>
        </w:tc>
      </w:tr>
      <w:tr w:rsidR="001E56F7" w:rsidRPr="00831ECF" w:rsidTr="00723BD6">
        <w:trPr>
          <w:trHeight w:hRule="exact" w:val="14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jc w:val="center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Искусство и зритель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6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https://infourok.ru/prezentaciya-po-iskusstvu-na-temu-iskusstvo-zritel-sovremennost-preobrazhayuschiy-svet-iskusstva-klass-3106316.html</w:t>
            </w:r>
          </w:p>
        </w:tc>
      </w:tr>
      <w:tr w:rsidR="001E56F7" w:rsidRPr="00831ECF">
        <w:trPr>
          <w:trHeight w:hRule="exact" w:val="328"/>
        </w:trPr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F46454">
            <w:pPr>
              <w:autoSpaceDE w:val="0"/>
              <w:autoSpaceDN w:val="0"/>
              <w:spacing w:before="78" w:after="0" w:line="230" w:lineRule="auto"/>
              <w:ind w:left="68"/>
              <w:rPr>
                <w:sz w:val="28"/>
                <w:szCs w:val="28"/>
              </w:rPr>
            </w:pPr>
            <w:r w:rsidRPr="00831ECF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831ECF" w:rsidRDefault="001E56F7">
            <w:pPr>
              <w:rPr>
                <w:sz w:val="28"/>
                <w:szCs w:val="28"/>
              </w:rPr>
            </w:pP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p w:rsidR="001E56F7" w:rsidRDefault="001E56F7">
      <w:pPr>
        <w:sectPr w:rsidR="001E56F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E56F7" w:rsidRDefault="001E56F7">
      <w:pPr>
        <w:autoSpaceDE w:val="0"/>
        <w:autoSpaceDN w:val="0"/>
        <w:spacing w:after="78" w:line="220" w:lineRule="exact"/>
      </w:pPr>
    </w:p>
    <w:p w:rsidR="008555A4" w:rsidRDefault="008555A4">
      <w:pPr>
        <w:tabs>
          <w:tab w:val="left" w:pos="180"/>
        </w:tabs>
        <w:autoSpaceDE w:val="0"/>
        <w:autoSpaceDN w:val="0"/>
        <w:spacing w:after="44" w:line="382" w:lineRule="auto"/>
        <w:ind w:right="187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E56F7" w:rsidRPr="0018311C" w:rsidRDefault="00F46454" w:rsidP="00104E19">
      <w:pPr>
        <w:tabs>
          <w:tab w:val="left" w:pos="180"/>
        </w:tabs>
        <w:autoSpaceDE w:val="0"/>
        <w:autoSpaceDN w:val="0"/>
        <w:spacing w:after="44" w:line="382" w:lineRule="auto"/>
        <w:ind w:right="1872"/>
        <w:jc w:val="center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ПОУРОЧНОЕ ПЛАНИРОВАНИЕ </w:t>
      </w:r>
      <w:r w:rsidRPr="0018311C">
        <w:rPr>
          <w:lang w:val="ru-RU"/>
        </w:rPr>
        <w:br/>
      </w: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 НАРОДНОЕ ИСКУССТВО»</w:t>
      </w:r>
    </w:p>
    <w:tbl>
      <w:tblPr>
        <w:tblW w:w="0" w:type="auto"/>
        <w:tblInd w:w="28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709"/>
        <w:gridCol w:w="850"/>
        <w:gridCol w:w="851"/>
        <w:gridCol w:w="850"/>
        <w:gridCol w:w="992"/>
        <w:gridCol w:w="2410"/>
      </w:tblGrid>
      <w:tr w:rsidR="00AD2BF0" w:rsidTr="00A13E8A">
        <w:trPr>
          <w:trHeight w:hRule="exact" w:val="4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BF0" w:rsidRDefault="00AD2BF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BF0" w:rsidRDefault="00AD2B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BF0" w:rsidRDefault="00AD2B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F0" w:rsidRPr="00E75769" w:rsidRDefault="00E7576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Дата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BF0" w:rsidRDefault="00AD2BF0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E75769" w:rsidTr="00A13E8A">
        <w:trPr>
          <w:trHeight w:hRule="exact" w:val="17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3E8A" w:rsidRDefault="00A13E8A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</w:t>
            </w:r>
            <w:r w:rsidR="00E75769">
              <w:rPr>
                <w:rFonts w:ascii="Times New Roman" w:eastAsia="Times New Roman" w:hAnsi="Times New Roman"/>
                <w:b/>
                <w:color w:val="000000"/>
                <w:sz w:val="24"/>
              </w:rPr>
              <w:t>онтрольн</w:t>
            </w:r>
          </w:p>
          <w:p w:rsidR="00E75769" w:rsidRDefault="00E75769" w:rsidP="00A13E8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ые рабо</w:t>
            </w:r>
            <w:r w:rsidR="00A13E8A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3E8A" w:rsidRDefault="00A13E8A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</w:t>
            </w:r>
            <w:r w:rsidR="00E75769"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рак</w:t>
            </w:r>
          </w:p>
          <w:p w:rsidR="00E75769" w:rsidRDefault="00E75769" w:rsidP="00A13E8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тические раб</w:t>
            </w:r>
            <w:r w:rsidR="00A13E8A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Pr="00E75769" w:rsidRDefault="00E75769">
            <w:pPr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Pr="00E75769" w:rsidRDefault="00E75769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  <w:r w:rsidR="00A13E8A">
              <w:rPr>
                <w:lang w:val="ru-RU"/>
              </w:rPr>
              <w:t>ич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/>
        </w:tc>
      </w:tr>
      <w:tr w:rsidR="00E75769" w:rsidTr="00A13E8A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Pr="0018311C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Pr="0018311C" w:rsidRDefault="00E75769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Древние образы в народном искусстве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100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100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Pr="0018311C" w:rsidRDefault="00E75769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Древние образы в народном искусстве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100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100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Убранство русской избы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Убранство русской избы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Внутренний мир русской избы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Внутренний мир русской избы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Pr="0018311C" w:rsidRDefault="00E75769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Pr="0018311C" w:rsidRDefault="00E75769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Народный праздничный костюм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Народный праздничный костюм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100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100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народной вышивки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16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Pr="0018311C" w:rsidRDefault="00E75769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Pr="0018311C" w:rsidRDefault="00E75769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75769" w:rsidTr="00A13E8A">
        <w:trPr>
          <w:trHeight w:hRule="exact" w:val="1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Pr="0018311C" w:rsidRDefault="00E7576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tbl>
      <w:tblPr>
        <w:tblW w:w="0" w:type="auto"/>
        <w:tblInd w:w="28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709"/>
        <w:gridCol w:w="850"/>
        <w:gridCol w:w="709"/>
        <w:gridCol w:w="188"/>
        <w:gridCol w:w="804"/>
        <w:gridCol w:w="94"/>
        <w:gridCol w:w="898"/>
        <w:gridCol w:w="2410"/>
      </w:tblGrid>
      <w:tr w:rsidR="00E75769" w:rsidTr="004A2CC2">
        <w:trPr>
          <w:trHeight w:hRule="exact" w:val="1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Pr="0018311C" w:rsidRDefault="00E75769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69" w:rsidRDefault="00E75769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5769" w:rsidRDefault="00E7576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A2CC2" w:rsidTr="004A2CC2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C2" w:rsidRDefault="004A2CC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C2" w:rsidRPr="0018311C" w:rsidRDefault="004A2CC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Праздничная хохлома. Роспись по дереву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C2" w:rsidRDefault="004A2CC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C2" w:rsidRDefault="004A2CC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C2" w:rsidRDefault="004A2CC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C2" w:rsidRDefault="004A2C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C2" w:rsidRDefault="004A2CC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2CC2" w:rsidRDefault="004A2CC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C001D" w:rsidTr="000C001D">
        <w:trPr>
          <w:trHeight w:hRule="exact"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Гжели. Керамика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01D" w:rsidRDefault="000C001D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01D" w:rsidRDefault="000C001D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C001D" w:rsidTr="000C001D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Гжели. Керамика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C001D" w:rsidTr="000C001D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Городецкая роспись по дереву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C001D" w:rsidTr="000C001D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Городецкая роспись по дереву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01D" w:rsidRDefault="000C001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C001D" w:rsidRDefault="000C001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65EE7" w:rsidTr="00665EE7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Жостово. Роспись по металлу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65EE7" w:rsidTr="00665EE7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Жостово. Роспись по металлу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65EE7" w:rsidTr="00665EE7">
        <w:trPr>
          <w:trHeight w:hRule="exact" w:val="10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лаковой жи​вописи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65EE7" w:rsidTr="00665EE7">
        <w:trPr>
          <w:trHeight w:hRule="exact" w:val="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Pr="0018311C" w:rsidRDefault="00665EE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65EE7" w:rsidRDefault="00665EE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65EE7" w:rsidTr="00665EE7">
        <w:trPr>
          <w:trHeight w:hRule="exact" w:val="998"/>
        </w:trPr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Pr="0018311C" w:rsidRDefault="00665EE7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665EE7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665EE7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EE7" w:rsidRDefault="00665EE7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B2855" w:rsidTr="001B2855">
        <w:trPr>
          <w:trHeight w:hRule="exact" w:val="9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Pr="0018311C" w:rsidRDefault="001B285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конструкции и декора одежды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Default="001B285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B2855" w:rsidTr="001B2855">
        <w:trPr>
          <w:trHeight w:hRule="exact" w:val="11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Pr="0018311C" w:rsidRDefault="001B285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конструкции и декора одежды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55" w:rsidRDefault="001B2855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2855" w:rsidRDefault="001B285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311ED" w:rsidTr="00124C01">
        <w:trPr>
          <w:trHeight w:hRule="exact" w:val="1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Pr="0018311C" w:rsidRDefault="00F311ED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Целостный образ декоративно-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прикладного искусства для каждой исторической эпохи и национальной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p w:rsidR="001E56F7" w:rsidRDefault="001E56F7">
      <w:pPr>
        <w:autoSpaceDE w:val="0"/>
        <w:autoSpaceDN w:val="0"/>
        <w:spacing w:after="0" w:line="14" w:lineRule="exact"/>
      </w:pPr>
    </w:p>
    <w:tbl>
      <w:tblPr>
        <w:tblW w:w="0" w:type="auto"/>
        <w:tblInd w:w="28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709"/>
        <w:gridCol w:w="850"/>
        <w:gridCol w:w="851"/>
        <w:gridCol w:w="46"/>
        <w:gridCol w:w="875"/>
        <w:gridCol w:w="23"/>
        <w:gridCol w:w="898"/>
        <w:gridCol w:w="2410"/>
      </w:tblGrid>
      <w:tr w:rsidR="00F311ED" w:rsidTr="00F311ED">
        <w:trPr>
          <w:trHeight w:hRule="exact" w:val="1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Pr="0018311C" w:rsidRDefault="00F311ED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Целостный образ декоративно-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прикладного искусства для каждой исторической эпохи и национальной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311ED" w:rsidTr="00376218">
        <w:trPr>
          <w:trHeight w:hRule="exact" w:val="1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Pr="0018311C" w:rsidRDefault="00F311E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видов, форм, материалов и техник современного декоративного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311ED" w:rsidTr="006549A0">
        <w:trPr>
          <w:trHeight w:hRule="exact" w:val="1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Pr="0018311C" w:rsidRDefault="00F311E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видов, форм, материалов и техник современного декоративного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311ED" w:rsidTr="00580FC6">
        <w:trPr>
          <w:trHeight w:hRule="exact" w:val="830"/>
        </w:trPr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Pr="0018311C" w:rsidRDefault="00F311ED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Символический знак в современной жизни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8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311ED" w:rsidTr="00290FCB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Pr="0018311C" w:rsidRDefault="00F311E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 современных улиц и помещений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F311ED" w:rsidTr="008D0BE2">
        <w:trPr>
          <w:trHeight w:hRule="exact" w:val="1016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Pr="0018311C" w:rsidRDefault="00F311E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ED" w:rsidRDefault="00F311ED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</w:tr>
    </w:tbl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5769" w:rsidRDefault="00E75769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511AF" w:rsidRDefault="00A511AF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E56F7" w:rsidRDefault="00F46454">
      <w:pPr>
        <w:autoSpaceDE w:val="0"/>
        <w:autoSpaceDN w:val="0"/>
        <w:spacing w:before="146" w:after="44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МОДУЛЬ «ЖИВОПИСЬ, ГРАФИКА, СКУЛЬПТУРА»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1E56F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1E56F7">
        <w:trPr>
          <w:trHeight w:hRule="exact" w:val="828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Default="001E56F7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Default="001E56F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Default="001E56F7"/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Искусство — его виды и их роль в жизни людей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71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Живописные, графические и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скульптурные художественные материалы и их особые свойства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Рисунок — основа изобразительного искусства и мастерства художника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Выразительные возможности линии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Тёмное — светлое — тональные отношения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Основы цветоведения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 как выразительное средство в изобразительном искусстве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Выразительные средства скульптуры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A511A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tab/>
            </w:r>
            <w:r w:rsidR="00F46454"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Жанровая система в изобразительном искусстве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объёмного предмета на плоскости листа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Конструкция предмета сложной формы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Свет и тень. Правила светотеневого изображения предмета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Рисунок натюрморта графическими материалами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Живописное изображение натюрморта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Портретный жанр в истории искусства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Конструкция головы человека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Свет и тень в изображении головы человека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Портрет в скульптуре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 w:rsidTr="00ED7E19">
        <w:trPr>
          <w:trHeight w:hRule="exact" w:val="134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Живописное изображение портрета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100" w:after="0" w:line="271" w:lineRule="auto"/>
              <w:ind w:left="72" w:right="115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построения линейной перспективы в изображении пространства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 воздушной перспективы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изображения разных состояний природы и её освещения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Пейзаж в истории русской живописи и его значение в отечественной культуре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Пейзаж в графике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Городской пейзаж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бытовой жизни людей в традициях искусства разных эпох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сюжетной композицией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Историческая картина в истории искусства, её особое значение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Историческая картина в русской живописи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над сюжетной композицией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Библейские темы в истории европейской и отечественной живописи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Библейские темы в русском искусстве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Иконопись в истории русского искусства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</w:p>
        </w:tc>
      </w:tr>
    </w:tbl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50321" w:rsidRDefault="00650321">
      <w:pPr>
        <w:autoSpaceDE w:val="0"/>
        <w:autoSpaceDN w:val="0"/>
        <w:spacing w:before="146" w:after="44" w:line="230" w:lineRule="auto"/>
        <w:ind w:left="18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E56F7" w:rsidRDefault="00F46454">
      <w:pPr>
        <w:autoSpaceDE w:val="0"/>
        <w:autoSpaceDN w:val="0"/>
        <w:spacing w:before="146" w:after="44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МОДУЛЬ «АРХИТЕКТУРА И ДИЗАЙН»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1E56F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1E56F7">
        <w:trPr>
          <w:trHeight w:hRule="exact" w:val="828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Default="001E56F7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Default="001E56F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Default="001E56F7"/>
        </w:tc>
      </w:tr>
      <w:tr w:rsidR="001E56F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74" w:lineRule="auto"/>
              <w:ind w:left="72" w:right="544"/>
              <w:jc w:val="both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Архитектура и дизайн — предметно-пространственная среда, создаваемая человеком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Архитектура — «каменная летопись»истории человечества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Основы построения композиции в конструктивных искусствах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цвета в организации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композиционного пространства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Шрифты и шрифтовая композиция в графическом дизайне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Логотип. Построение логотипа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1E56F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71" w:lineRule="auto"/>
              <w:ind w:left="72"/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Композиционные основы макетирования в графическом дизайне при соединении текста и изображения.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плаката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71" w:lineRule="auto"/>
              <w:ind w:left="72"/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Композиционные основы макетирования в графическом дизайне при соединении текста и изображения.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плаката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Многообразие форм графического дизайна. Дизайн книги и журнала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 плоскостного изображения к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объёмному макету. Объект и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пространство. Взаимосвязь объектов в архитектурном макете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Здание как сочетание различных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объёмных форм.</w:t>
            </w:r>
            <w:r w:rsidR="00BB66D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Конструкция: часть и целое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Здание как сочетание различных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объёмных форм.</w:t>
            </w:r>
            <w:r w:rsidR="00BB66D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Конструкция: часть и целое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Эволюция архитектурных конструкций и роль эволюции строительных материалов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Красота и целесообразность предметного мира.Образ времени в предметах,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создаваемых человеком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Форма, материал и функция бытового предмета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 в архитектуре и дизайне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 и стиль материальной культуры прошлого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дизайна: город сегодня и завтра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Дизайн городской среды. Малые архитектурные формы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Дизайн пространственно-предметной среды интерь​ера. Интерьер и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предметный мир в доме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1E56F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Дизайн пространственно-предметной среды интерь​ера. Интерьер и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предметный мир в доме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и архитектура. Организация архитектурно-ландшафтного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и архитектура. Организация архитектурно-ландшафтного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пространства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Замысел архитектурного проекта и его осуществление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Функциональная планировка своего дома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Функциональная планировка своего дома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Дизайн предметной среды в интерьере личного дома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Дизайн предметной среды в интерьере личного дома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Дизайн и архитектура сада или приусадебного участка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Дизайн современной одежды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Дизайн современной одежды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Визажистика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</w:p>
        </w:tc>
      </w:tr>
    </w:tbl>
    <w:p w:rsidR="001E56F7" w:rsidRPr="0018311C" w:rsidRDefault="00F46454">
      <w:pPr>
        <w:tabs>
          <w:tab w:val="left" w:pos="180"/>
        </w:tabs>
        <w:autoSpaceDE w:val="0"/>
        <w:autoSpaceDN w:val="0"/>
        <w:spacing w:before="146" w:after="44" w:line="262" w:lineRule="auto"/>
        <w:ind w:right="288"/>
        <w:rPr>
          <w:lang w:val="ru-RU"/>
        </w:rPr>
      </w:pPr>
      <w:r w:rsidRPr="0018311C">
        <w:rPr>
          <w:lang w:val="ru-RU"/>
        </w:rPr>
        <w:tab/>
      </w: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«ИЗОБРАЖЕНИЕ В СИНТЕТИЧЕСКИХ, ЭКРАННЫХ ВИДАХ ИСКУССТВА И ХУДОЖЕСТВЕННАЯ ФОТОГРАФИЯ»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1E56F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1E56F7">
        <w:trPr>
          <w:trHeight w:hRule="exact" w:val="828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Default="001E56F7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Default="001E56F7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F7" w:rsidRDefault="001E56F7"/>
        </w:tc>
      </w:tr>
      <w:tr w:rsidR="001E56F7">
        <w:trPr>
          <w:trHeight w:hRule="exact" w:val="9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Роль изображения в синтетических искусствах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Происхождение театра и визуальный облик представлений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Происхождение театра и визуальный облик представлений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Сценография и создание сценического образа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Сценография и создание сценического образа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Сценический костюм и грим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Художник в театре кукол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Художник в театре кукол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/>
              <w:ind w:left="72" w:right="144"/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 — новое изображение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реальности. Искусство и технология.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фотографии: от дагерротипа до компьютерных технологий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/>
              <w:ind w:left="72" w:right="144"/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 — новое изображение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реальности. Искусство и технология.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фотографии: от дагерротипа до компьютерных технологий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Картина жизни в фотографиях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 Прокудина-Горского и их роль в современной отечественной культуре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Картина жизни в фотографиях </w:t>
            </w:r>
            <w:r w:rsidRPr="0018311C">
              <w:rPr>
                <w:lang w:val="ru-RU"/>
              </w:rPr>
              <w:br/>
            </w: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 Прокудина-Горского и их роль в современной отечественной культуре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Фотография предмета. Натюрморт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Фотография предмета. Натюрморт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фотопейзажа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Фотографический портрет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9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Фотографический портрет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Фоторепортаж. Образ события в кадре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Фоторепортаж. Образ события в кадре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Фотография и компьютер. Факт и его трактовка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Пространственно-временное искусство кино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Пространственно-временное искусство кино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Роль художника в игровом фильме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Роль художника в игровом фильме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видеоролика — от замысла до съёмки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видеоролика — от замысла до съёмки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Искусство анимации и художник-мультипликатор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Искусство анимации и художник-мультипликатор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Компьютерная анимация на занятиях в школе: создаём анимационный фильм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Компьютерная анимация на занятиях в школе: создаём анимационный фильм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Телевидение — экранное искусство и средство массовой информации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Телевидение — экранное искусство и средство массовой информации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и зритель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и зритель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1E56F7">
        <w:trPr>
          <w:trHeight w:hRule="exact" w:val="904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Pr="0018311C" w:rsidRDefault="00F46454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8311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56F7" w:rsidRDefault="00F464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</w:p>
        </w:tc>
      </w:tr>
    </w:tbl>
    <w:p w:rsidR="001E56F7" w:rsidRDefault="001E56F7">
      <w:pPr>
        <w:autoSpaceDE w:val="0"/>
        <w:autoSpaceDN w:val="0"/>
        <w:spacing w:after="0" w:line="14" w:lineRule="exact"/>
      </w:pPr>
    </w:p>
    <w:p w:rsidR="001E56F7" w:rsidRDefault="001E56F7">
      <w:pPr>
        <w:sectPr w:rsidR="001E56F7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E56F7" w:rsidRDefault="001E56F7">
      <w:pPr>
        <w:autoSpaceDE w:val="0"/>
        <w:autoSpaceDN w:val="0"/>
        <w:spacing w:after="78" w:line="220" w:lineRule="exact"/>
      </w:pPr>
    </w:p>
    <w:p w:rsidR="001E56F7" w:rsidRDefault="00F4645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1E56F7" w:rsidRDefault="00F46454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1E56F7" w:rsidRPr="0018311C" w:rsidRDefault="00F46454">
      <w:pPr>
        <w:autoSpaceDE w:val="0"/>
        <w:autoSpaceDN w:val="0"/>
        <w:spacing w:before="166" w:after="0" w:line="283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5 класс/Горяева Н. А., Островская О.В.; под редакцией Неменского Б.М., Акционерное общество «Издательство «Просвещение»;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6 класс/Неменская Л.А.; под редакцией Неменского Б.М., Акционерное общество «Издательство «Просвещение»;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7 класс/Питерских А.С., Гуров Г.Е.; под редакцией Неменского Б.М., Акционерное общество «Издательство «Просвещение»;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1E56F7" w:rsidRPr="0018311C" w:rsidRDefault="00F46454">
      <w:pPr>
        <w:autoSpaceDE w:val="0"/>
        <w:autoSpaceDN w:val="0"/>
        <w:spacing w:before="264" w:after="0" w:line="230" w:lineRule="auto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1E56F7" w:rsidRPr="0018311C" w:rsidRDefault="00F46454">
      <w:pPr>
        <w:autoSpaceDE w:val="0"/>
        <w:autoSpaceDN w:val="0"/>
        <w:spacing w:before="168" w:after="0" w:line="281" w:lineRule="auto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5 класс/Горяева Н. А., Островская О.В.; под редакцией Неменского Б.М., Акционерное общество «Издательство «Просвещение»;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6 класс/Неменская Л.А.; под редакцией Неменского Б.М., Акционерное общество «Издательство «Просвещение»;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7 класс/Питерских А.С., Гуров Г.Е.; под редакцией Неменского Б.М., Акционерное общество «Издательство «Просвещение»;</w:t>
      </w:r>
    </w:p>
    <w:p w:rsidR="001E56F7" w:rsidRPr="0018311C" w:rsidRDefault="00F46454">
      <w:pPr>
        <w:autoSpaceDE w:val="0"/>
        <w:autoSpaceDN w:val="0"/>
        <w:spacing w:before="262" w:after="0" w:line="230" w:lineRule="auto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1E56F7" w:rsidRPr="0018311C" w:rsidRDefault="00F46454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18311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mosmetod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sh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404</w:t>
      </w:r>
      <w:r>
        <w:rPr>
          <w:rFonts w:ascii="Times New Roman" w:eastAsia="Times New Roman" w:hAnsi="Times New Roman"/>
          <w:color w:val="000000"/>
          <w:sz w:val="24"/>
        </w:rPr>
        <w:t>sef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custom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materialy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dlya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organizatsii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distantsionnogo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obucheniya</w:t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</w:p>
    <w:p w:rsidR="001E56F7" w:rsidRPr="0018311C" w:rsidRDefault="001E56F7">
      <w:pPr>
        <w:rPr>
          <w:lang w:val="ru-RU"/>
        </w:rPr>
        <w:sectPr w:rsidR="001E56F7" w:rsidRPr="0018311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E56F7" w:rsidRPr="0018311C" w:rsidRDefault="001E56F7">
      <w:pPr>
        <w:autoSpaceDE w:val="0"/>
        <w:autoSpaceDN w:val="0"/>
        <w:spacing w:after="78" w:line="220" w:lineRule="exact"/>
        <w:rPr>
          <w:lang w:val="ru-RU"/>
        </w:rPr>
      </w:pPr>
    </w:p>
    <w:p w:rsidR="001E56F7" w:rsidRPr="0018311C" w:rsidRDefault="00F46454">
      <w:pPr>
        <w:autoSpaceDE w:val="0"/>
        <w:autoSpaceDN w:val="0"/>
        <w:spacing w:after="0" w:line="230" w:lineRule="auto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1E56F7" w:rsidRPr="0018311C" w:rsidRDefault="00F46454">
      <w:pPr>
        <w:autoSpaceDE w:val="0"/>
        <w:autoSpaceDN w:val="0"/>
        <w:spacing w:before="346" w:after="0" w:line="230" w:lineRule="auto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1E56F7" w:rsidRPr="0018311C" w:rsidRDefault="00F46454">
      <w:pPr>
        <w:autoSpaceDE w:val="0"/>
        <w:autoSpaceDN w:val="0"/>
        <w:spacing w:before="166" w:after="0" w:line="283" w:lineRule="auto"/>
        <w:ind w:right="7056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мольберты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краски (акварельные и гуашь)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карандаши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бумага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пластилин и пластическая масс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муляжи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гипсовые модели для натюрморта</w:t>
      </w:r>
    </w:p>
    <w:p w:rsidR="001E56F7" w:rsidRPr="0018311C" w:rsidRDefault="00F46454">
      <w:pPr>
        <w:autoSpaceDE w:val="0"/>
        <w:autoSpaceDN w:val="0"/>
        <w:spacing w:before="264" w:after="0" w:line="230" w:lineRule="auto"/>
        <w:rPr>
          <w:lang w:val="ru-RU"/>
        </w:rPr>
      </w:pPr>
      <w:r w:rsidRPr="0018311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ПРАКТИЧЕСКИХ РАБОТ</w:t>
      </w:r>
    </w:p>
    <w:p w:rsidR="001E56F7" w:rsidRPr="0018311C" w:rsidRDefault="00F46454">
      <w:pPr>
        <w:autoSpaceDE w:val="0"/>
        <w:autoSpaceDN w:val="0"/>
        <w:spacing w:before="168" w:after="0" w:line="283" w:lineRule="auto"/>
        <w:ind w:right="7056"/>
        <w:rPr>
          <w:lang w:val="ru-RU"/>
        </w:rPr>
      </w:pP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мольберты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краски (акварельные и гуашь)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карандаши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бумага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пластилин и пластическая масс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 xml:space="preserve">муляжи </w:t>
      </w:r>
      <w:r w:rsidRPr="0018311C">
        <w:rPr>
          <w:lang w:val="ru-RU"/>
        </w:rPr>
        <w:br/>
      </w:r>
      <w:r w:rsidRPr="0018311C">
        <w:rPr>
          <w:rFonts w:ascii="Times New Roman" w:eastAsia="Times New Roman" w:hAnsi="Times New Roman"/>
          <w:color w:val="000000"/>
          <w:sz w:val="24"/>
          <w:lang w:val="ru-RU"/>
        </w:rPr>
        <w:t>гипсовые модели для натюрморта</w:t>
      </w:r>
    </w:p>
    <w:p w:rsidR="001E56F7" w:rsidRPr="0018311C" w:rsidRDefault="001E56F7">
      <w:pPr>
        <w:rPr>
          <w:lang w:val="ru-RU"/>
        </w:rPr>
        <w:sectPr w:rsidR="001E56F7" w:rsidRPr="0018311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46454" w:rsidRPr="0018311C" w:rsidRDefault="00F46454">
      <w:pPr>
        <w:rPr>
          <w:lang w:val="ru-RU"/>
        </w:rPr>
      </w:pPr>
    </w:p>
    <w:sectPr w:rsidR="00F46454" w:rsidRPr="0018311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0D47"/>
    <w:rsid w:val="0002737A"/>
    <w:rsid w:val="00034616"/>
    <w:rsid w:val="0006063C"/>
    <w:rsid w:val="000C001D"/>
    <w:rsid w:val="000C2059"/>
    <w:rsid w:val="000D09B2"/>
    <w:rsid w:val="00104E19"/>
    <w:rsid w:val="0015074B"/>
    <w:rsid w:val="0016146C"/>
    <w:rsid w:val="00164F3A"/>
    <w:rsid w:val="0018311C"/>
    <w:rsid w:val="001B2855"/>
    <w:rsid w:val="001E56F7"/>
    <w:rsid w:val="00226E19"/>
    <w:rsid w:val="0029639D"/>
    <w:rsid w:val="002B4B02"/>
    <w:rsid w:val="00320D57"/>
    <w:rsid w:val="00326F90"/>
    <w:rsid w:val="003B6D1D"/>
    <w:rsid w:val="00451386"/>
    <w:rsid w:val="00492182"/>
    <w:rsid w:val="004A2CC2"/>
    <w:rsid w:val="004C16A1"/>
    <w:rsid w:val="00587E8D"/>
    <w:rsid w:val="005A76AC"/>
    <w:rsid w:val="00650321"/>
    <w:rsid w:val="00665EE7"/>
    <w:rsid w:val="006A2132"/>
    <w:rsid w:val="006C2153"/>
    <w:rsid w:val="006E3188"/>
    <w:rsid w:val="00723BD6"/>
    <w:rsid w:val="007E173C"/>
    <w:rsid w:val="00831ECF"/>
    <w:rsid w:val="008555A4"/>
    <w:rsid w:val="00893FE1"/>
    <w:rsid w:val="008C74C7"/>
    <w:rsid w:val="0094623D"/>
    <w:rsid w:val="00A13E8A"/>
    <w:rsid w:val="00A511AF"/>
    <w:rsid w:val="00AA1D8D"/>
    <w:rsid w:val="00AD2BF0"/>
    <w:rsid w:val="00B067F6"/>
    <w:rsid w:val="00B20081"/>
    <w:rsid w:val="00B45405"/>
    <w:rsid w:val="00B47730"/>
    <w:rsid w:val="00BA1732"/>
    <w:rsid w:val="00BB66D6"/>
    <w:rsid w:val="00CB0664"/>
    <w:rsid w:val="00D211A4"/>
    <w:rsid w:val="00DC263E"/>
    <w:rsid w:val="00DC2BA2"/>
    <w:rsid w:val="00DD0D42"/>
    <w:rsid w:val="00E141C6"/>
    <w:rsid w:val="00E34558"/>
    <w:rsid w:val="00E75769"/>
    <w:rsid w:val="00E931AD"/>
    <w:rsid w:val="00EB7C24"/>
    <w:rsid w:val="00ED7E19"/>
    <w:rsid w:val="00EE6E9D"/>
    <w:rsid w:val="00F311ED"/>
    <w:rsid w:val="00F464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D95A84-13C6-4B92-9A1D-CC1E932C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15657</Words>
  <Characters>89249</Characters>
  <Application>Microsoft Office Word</Application>
  <DocSecurity>0</DocSecurity>
  <Lines>743</Lines>
  <Paragraphs>209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104697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6</cp:lastModifiedBy>
  <cp:revision>52</cp:revision>
  <dcterms:created xsi:type="dcterms:W3CDTF">2013-12-23T23:15:00Z</dcterms:created>
  <dcterms:modified xsi:type="dcterms:W3CDTF">2022-11-07T16:08:00Z</dcterms:modified>
  <cp:category/>
</cp:coreProperties>
</file>